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A2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lang w:eastAsia="zh-CN"/>
        </w:rPr>
      </w:pPr>
    </w:p>
    <w:p w:rsidR="00DF13A2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lang w:eastAsia="zh-CN"/>
        </w:rPr>
      </w:pPr>
    </w:p>
    <w:p w:rsidR="00DF13A2" w:rsidRPr="0052354E" w:rsidRDefault="00DF13A2" w:rsidP="00E91BF3">
      <w:pPr>
        <w:autoSpaceDE w:val="0"/>
        <w:autoSpaceDN w:val="0"/>
        <w:adjustRightInd w:val="0"/>
        <w:snapToGrid w:val="0"/>
        <w:spacing w:after="0" w:line="240" w:lineRule="auto"/>
        <w:ind w:left="912" w:right="912"/>
        <w:jc w:val="center"/>
        <w:rPr>
          <w:rFonts w:ascii="DengXian" w:eastAsia="DengXian" w:hAnsi="DengXian"/>
          <w:b/>
          <w:sz w:val="28"/>
          <w:lang w:eastAsia="zh-CN"/>
        </w:rPr>
      </w:pPr>
      <w:r w:rsidRPr="0052354E">
        <w:rPr>
          <w:rFonts w:ascii="DengXian" w:eastAsia="DengXian" w:hAnsi="DengXian" w:hint="eastAsia"/>
          <w:b/>
          <w:sz w:val="28"/>
          <w:lang w:eastAsia="zh-CN"/>
        </w:rPr>
        <w:t>天</w:t>
      </w:r>
      <w:r w:rsidRPr="0052354E">
        <w:rPr>
          <w:rFonts w:ascii="DengXian" w:eastAsia="DengXian" w:hAnsi="DengXian" w:cs="Microsoft JhengHei"/>
          <w:b/>
          <w:sz w:val="28"/>
          <w:lang w:eastAsia="zh-CN"/>
        </w:rPr>
        <w:t>⽗</w:t>
      </w:r>
      <w:r w:rsidRPr="0052354E">
        <w:rPr>
          <w:rFonts w:ascii="DengXian" w:eastAsia="DengXian" w:hAnsi="DengXian" w:cs="MS Gothic" w:hint="eastAsia"/>
          <w:b/>
          <w:sz w:val="28"/>
          <w:lang w:eastAsia="zh-CN"/>
        </w:rPr>
        <w:t>的</w:t>
      </w:r>
      <w:r w:rsidRPr="0052354E">
        <w:rPr>
          <w:rFonts w:ascii="DengXian" w:eastAsia="DengXian" w:hAnsi="DengXian" w:cs="Microsoft JhengHei"/>
          <w:b/>
          <w:sz w:val="28"/>
          <w:lang w:eastAsia="zh-CN"/>
        </w:rPr>
        <w:t>⼼</w:t>
      </w:r>
      <w:r w:rsidRPr="0052354E">
        <w:rPr>
          <w:rFonts w:ascii="DengXian" w:eastAsia="DengXian" w:hAnsi="DengXian"/>
          <w:b/>
          <w:sz w:val="28"/>
          <w:lang w:eastAsia="zh-CN"/>
        </w:rPr>
        <w:t>-</w:t>
      </w:r>
      <w:r w:rsidRPr="0052354E">
        <w:rPr>
          <w:rFonts w:ascii="DengXian" w:eastAsia="DengXian" w:hAnsi="DengXian" w:cs="SimSun" w:hint="eastAsia"/>
          <w:b/>
          <w:sz w:val="28"/>
          <w:lang w:eastAsia="zh-CN"/>
        </w:rPr>
        <w:t>爱</w:t>
      </w:r>
      <w:r w:rsidRPr="0052354E">
        <w:rPr>
          <w:rFonts w:ascii="DengXian" w:eastAsia="DengXian" w:hAnsi="DengXian" w:cs="MS Gothic" w:hint="eastAsia"/>
          <w:b/>
          <w:sz w:val="28"/>
          <w:lang w:eastAsia="zh-CN"/>
        </w:rPr>
        <w:t>的养育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</w:p>
    <w:p w:rsidR="00DF13A2" w:rsidRPr="00E91BF3" w:rsidRDefault="00DF13A2" w:rsidP="00E91BF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right="912"/>
        <w:rPr>
          <w:rFonts w:ascii="DengXian" w:eastAsia="DengXian" w:hAnsi="DengXian"/>
          <w:lang w:eastAsia="zh-CN"/>
        </w:rPr>
      </w:pPr>
      <w:r w:rsidRPr="00E91BF3">
        <w:rPr>
          <w:rFonts w:ascii="DengXian" w:eastAsia="DengXian" w:hAnsi="DengXian" w:hint="eastAsia"/>
          <w:lang w:eastAsia="zh-CN"/>
        </w:rPr>
        <w:t>天</w:t>
      </w:r>
      <w:r w:rsidRPr="00E91BF3">
        <w:rPr>
          <w:rFonts w:ascii="DengXian" w:eastAsia="DengXian" w:hAnsi="DengXian" w:cs="Microsoft JhengHei"/>
          <w:lang w:eastAsia="zh-CN"/>
        </w:rPr>
        <w:t>⽗</w:t>
      </w:r>
      <w:r w:rsidRPr="00E91BF3">
        <w:rPr>
          <w:rFonts w:ascii="DengXian" w:eastAsia="DengXian" w:hAnsi="DengXian" w:cs="SimSun" w:hint="eastAsia"/>
          <w:lang w:eastAsia="zh-CN"/>
        </w:rPr>
        <w:t>爱</w:t>
      </w:r>
      <w:r w:rsidRPr="00E91BF3">
        <w:rPr>
          <w:rFonts w:ascii="DengXian" w:eastAsia="DengXian" w:hAnsi="DengXian" w:cs="MS Gothic" w:hint="eastAsia"/>
          <w:lang w:eastAsia="zh-CN"/>
        </w:rPr>
        <w:t>的养育</w:t>
      </w:r>
    </w:p>
    <w:p w:rsidR="00DF13A2" w:rsidRPr="00E91BF3" w:rsidRDefault="00DF13A2" w:rsidP="00E91BF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right="912"/>
        <w:rPr>
          <w:rFonts w:ascii="DengXian" w:eastAsia="DengXian" w:hAnsi="DengXian"/>
          <w:lang w:eastAsia="zh-CN"/>
        </w:rPr>
      </w:pPr>
      <w:r w:rsidRPr="00E91BF3">
        <w:rPr>
          <w:rFonts w:ascii="DengXian" w:eastAsia="DengXian" w:hAnsi="DengXian" w:hint="eastAsia"/>
          <w:lang w:eastAsia="zh-CN"/>
        </w:rPr>
        <w:t>阿爸</w:t>
      </w:r>
      <w:r w:rsidRPr="00E91BF3">
        <w:rPr>
          <w:rFonts w:ascii="DengXian" w:eastAsia="DengXian" w:hAnsi="DengXian" w:cs="Microsoft JhengHei"/>
          <w:lang w:eastAsia="zh-CN"/>
        </w:rPr>
        <w:t>⽗</w:t>
      </w:r>
      <w:r w:rsidRPr="00E91BF3">
        <w:rPr>
          <w:rFonts w:ascii="DengXian" w:eastAsia="DengXian" w:hAnsi="DengXian" w:cs="MS Gothic" w:hint="eastAsia"/>
          <w:lang w:eastAsia="zh-CN"/>
        </w:rPr>
        <w:t>养育我的故事</w:t>
      </w:r>
    </w:p>
    <w:p w:rsidR="00DF13A2" w:rsidRPr="00E91BF3" w:rsidRDefault="00DF13A2" w:rsidP="00E91BF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right="912"/>
        <w:rPr>
          <w:rFonts w:ascii="DengXian" w:eastAsia="DengXian" w:hAnsi="DengXian"/>
          <w:lang w:eastAsia="zh-CN"/>
        </w:rPr>
      </w:pPr>
      <w:r w:rsidRPr="00E91BF3">
        <w:rPr>
          <w:rFonts w:ascii="DengXian" w:eastAsia="DengXian" w:hAnsi="DengXian" w:cs="SimSun" w:hint="eastAsia"/>
          <w:lang w:eastAsia="zh-CN"/>
        </w:rPr>
        <w:t>让</w:t>
      </w:r>
      <w:r w:rsidRPr="00E91BF3">
        <w:rPr>
          <w:rFonts w:ascii="DengXian" w:eastAsia="DengXian" w:hAnsi="DengXian" w:cs="MS Gothic" w:hint="eastAsia"/>
          <w:lang w:eastAsia="zh-CN"/>
        </w:rPr>
        <w:t>阿爸的</w:t>
      </w:r>
      <w:r w:rsidRPr="00E91BF3">
        <w:rPr>
          <w:rFonts w:ascii="DengXian" w:eastAsia="DengXian" w:hAnsi="DengXian" w:cs="SimSun" w:hint="eastAsia"/>
          <w:lang w:eastAsia="zh-CN"/>
        </w:rPr>
        <w:t>爱</w:t>
      </w:r>
      <w:r w:rsidRPr="00E91BF3">
        <w:rPr>
          <w:rFonts w:ascii="DengXian" w:eastAsia="DengXian" w:hAnsi="DengXian" w:cs="MS Gothic" w:hint="eastAsia"/>
          <w:lang w:eastAsia="zh-CN"/>
        </w:rPr>
        <w:t>重新涌流</w:t>
      </w:r>
    </w:p>
    <w:p w:rsidR="00FB24A0" w:rsidRPr="00ED4325" w:rsidRDefault="00FB24A0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你喜</w:t>
      </w:r>
      <w:r w:rsidRPr="00ED4325">
        <w:rPr>
          <w:rFonts w:ascii="DengXian" w:eastAsia="DengXian" w:hAnsi="DengXian" w:cs="SimSun" w:hint="eastAsia"/>
          <w:lang w:eastAsia="zh-CN"/>
        </w:rPr>
        <w:t>欢</w:t>
      </w:r>
      <w:r w:rsidRPr="00ED4325">
        <w:rPr>
          <w:rFonts w:ascii="DengXian" w:eastAsia="DengXian" w:hAnsi="DengXian" w:cs="MS Gothic" w:hint="eastAsia"/>
          <w:lang w:eastAsia="zh-CN"/>
        </w:rPr>
        <w:t>那种养育</w:t>
      </w:r>
      <w:r w:rsidRPr="00ED4325">
        <w:rPr>
          <w:rFonts w:ascii="DengXian" w:eastAsia="DengXian" w:hAnsi="DengXian" w:cs="SimSun" w:hint="eastAsia"/>
          <w:lang w:eastAsia="zh-CN"/>
        </w:rPr>
        <w:t>环</w:t>
      </w:r>
      <w:r w:rsidRPr="00ED4325">
        <w:rPr>
          <w:rFonts w:ascii="DengXian" w:eastAsia="DengXian" w:hAnsi="DengXian" w:cs="MS Gothic" w:hint="eastAsia"/>
          <w:lang w:eastAsia="zh-CN"/>
        </w:rPr>
        <w:t>境？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Microsoft JhengHei"/>
          <w:lang w:eastAsia="zh-CN"/>
        </w:rPr>
      </w:pPr>
    </w:p>
    <w:p w:rsidR="00DF13A2" w:rsidRPr="0052354E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b/>
          <w:lang w:eastAsia="zh-CN"/>
        </w:rPr>
      </w:pPr>
      <w:r w:rsidRPr="0052354E">
        <w:rPr>
          <w:rFonts w:ascii="DengXian" w:eastAsia="DengXian" w:hAnsi="DengXian" w:cs="Microsoft JhengHei"/>
          <w:b/>
          <w:lang w:eastAsia="zh-CN"/>
        </w:rPr>
        <w:t>⼀</w:t>
      </w:r>
      <w:r w:rsidR="00E91BF3" w:rsidRPr="0052354E">
        <w:rPr>
          <w:rFonts w:ascii="DengXian" w:eastAsia="DengXian" w:hAnsi="DengXian" w:hint="eastAsia"/>
          <w:b/>
          <w:lang w:eastAsia="zh-CN"/>
        </w:rPr>
        <w:t>、</w:t>
      </w:r>
      <w:r w:rsidRPr="0052354E">
        <w:rPr>
          <w:rFonts w:ascii="DengXian" w:eastAsia="DengXian" w:hAnsi="DengXian" w:hint="eastAsia"/>
          <w:b/>
          <w:lang w:eastAsia="zh-CN"/>
        </w:rPr>
        <w:t>天</w:t>
      </w:r>
      <w:r w:rsidRPr="0052354E">
        <w:rPr>
          <w:rFonts w:ascii="DengXian" w:eastAsia="DengXian" w:hAnsi="DengXian" w:cs="Microsoft JhengHei"/>
          <w:b/>
          <w:lang w:eastAsia="zh-CN"/>
        </w:rPr>
        <w:t>⽗</w:t>
      </w:r>
      <w:r w:rsidRPr="0052354E">
        <w:rPr>
          <w:rFonts w:ascii="DengXian" w:eastAsia="DengXian" w:hAnsi="DengXian" w:cs="SimSun" w:hint="eastAsia"/>
          <w:b/>
          <w:lang w:eastAsia="zh-CN"/>
        </w:rPr>
        <w:t>爱</w:t>
      </w:r>
      <w:r w:rsidRPr="0052354E">
        <w:rPr>
          <w:rFonts w:ascii="DengXian" w:eastAsia="DengXian" w:hAnsi="DengXian" w:cs="MS Gothic" w:hint="eastAsia"/>
          <w:b/>
          <w:lang w:eastAsia="zh-CN"/>
        </w:rPr>
        <w:t>的养育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cs="Microsoft JhengHei"/>
          <w:lang w:eastAsia="zh-CN"/>
        </w:rPr>
        <w:t>⺠</w:t>
      </w:r>
      <w:r w:rsidR="00E91BF3">
        <w:rPr>
          <w:rFonts w:ascii="DengXian" w:eastAsia="DengXian" w:hAnsi="DengXian"/>
          <w:lang w:eastAsia="zh-CN"/>
        </w:rPr>
        <w:t xml:space="preserve">11:12b </w:t>
      </w:r>
      <w:r w:rsidRPr="00ED4325">
        <w:rPr>
          <w:rFonts w:ascii="DengXian" w:eastAsia="DengXian" w:hAnsi="DengXian" w:hint="eastAsia"/>
          <w:lang w:eastAsia="zh-CN"/>
        </w:rPr>
        <w:t>你竟</w:t>
      </w:r>
      <w:r w:rsidRPr="00ED4325">
        <w:rPr>
          <w:rFonts w:ascii="DengXian" w:eastAsia="DengXian" w:hAnsi="DengXian" w:cs="SimSun" w:hint="eastAsia"/>
          <w:lang w:eastAsia="zh-CN"/>
        </w:rPr>
        <w:t>对</w:t>
      </w:r>
      <w:r w:rsidRPr="00ED4325">
        <w:rPr>
          <w:rFonts w:ascii="DengXian" w:eastAsia="DengXian" w:hAnsi="DengXian" w:cs="MS Gothic" w:hint="eastAsia"/>
          <w:lang w:eastAsia="zh-CN"/>
        </w:rPr>
        <w:t>我</w:t>
      </w:r>
      <w:r w:rsidRPr="00ED4325">
        <w:rPr>
          <w:rFonts w:ascii="DengXian" w:eastAsia="DengXian" w:hAnsi="DengXian" w:cs="SimSun" w:hint="eastAsia"/>
          <w:lang w:eastAsia="zh-CN"/>
        </w:rPr>
        <w:t>说</w:t>
      </w:r>
      <w:r w:rsidRPr="00ED4325">
        <w:rPr>
          <w:rFonts w:ascii="DengXian" w:eastAsia="DengXian" w:hAnsi="DengXian" w:cs="MS Gothic" w:hint="eastAsia"/>
          <w:lang w:eastAsia="zh-CN"/>
        </w:rPr>
        <w:t>：’把他</w:t>
      </w:r>
      <w:r w:rsidRPr="00ED4325">
        <w:rPr>
          <w:rFonts w:ascii="DengXian" w:eastAsia="DengXian" w:hAnsi="DengXian" w:cs="SimSun" w:hint="eastAsia"/>
          <w:lang w:eastAsia="zh-CN"/>
        </w:rPr>
        <w:t>们</w:t>
      </w:r>
      <w:r w:rsidRPr="00ED4325">
        <w:rPr>
          <w:rFonts w:ascii="DengXian" w:eastAsia="DengXian" w:hAnsi="DengXian" w:cs="MS Gothic" w:hint="eastAsia"/>
          <w:lang w:eastAsia="zh-CN"/>
        </w:rPr>
        <w:t>抱在</w:t>
      </w:r>
      <w:r w:rsidRPr="00ED4325">
        <w:rPr>
          <w:rFonts w:ascii="DengXian" w:eastAsia="DengXian" w:hAnsi="DengXian" w:cs="SimSun" w:hint="eastAsia"/>
          <w:lang w:eastAsia="zh-CN"/>
        </w:rPr>
        <w:t>怀</w:t>
      </w:r>
      <w:r w:rsidRPr="00ED4325">
        <w:rPr>
          <w:rFonts w:ascii="DengXian" w:eastAsia="DengXian" w:hAnsi="DengXian" w:cs="Microsoft JhengHei"/>
          <w:lang w:eastAsia="zh-CN"/>
        </w:rPr>
        <w:t>⾥</w:t>
      </w:r>
      <w:r w:rsidRPr="00ED4325">
        <w:rPr>
          <w:rFonts w:ascii="DengXian" w:eastAsia="DengXian" w:hAnsi="DengXian" w:cs="MS Gothic" w:hint="eastAsia"/>
          <w:lang w:eastAsia="zh-CN"/>
        </w:rPr>
        <w:t>，如养育之</w:t>
      </w:r>
      <w:r w:rsidRPr="00ED4325">
        <w:rPr>
          <w:rFonts w:ascii="DengXian" w:eastAsia="DengXian" w:hAnsi="DengXian" w:cs="Microsoft JhengHei"/>
          <w:lang w:eastAsia="zh-CN"/>
        </w:rPr>
        <w:t>⽗</w:t>
      </w:r>
      <w:r w:rsidRPr="00ED4325">
        <w:rPr>
          <w:rFonts w:ascii="DengXian" w:eastAsia="DengXian" w:hAnsi="DengXian" w:hint="eastAsia"/>
          <w:lang w:eastAsia="zh-CN"/>
        </w:rPr>
        <w:t>抱吃奶的孩</w:t>
      </w:r>
      <w:r w:rsidRPr="00ED4325">
        <w:rPr>
          <w:rFonts w:ascii="DengXian" w:eastAsia="DengXian" w:hAnsi="DengXian" w:cs="Microsoft JhengHei"/>
          <w:lang w:eastAsia="zh-CN"/>
        </w:rPr>
        <w:t>⼦</w:t>
      </w:r>
      <w:r w:rsidRPr="00ED4325">
        <w:rPr>
          <w:rFonts w:ascii="DengXian" w:eastAsia="DengXian" w:hAnsi="DengXian" w:cs="MS Gothic" w:hint="eastAsia"/>
          <w:lang w:eastAsia="zh-CN"/>
        </w:rPr>
        <w:t>，直抱到你起誓</w:t>
      </w:r>
      <w:r w:rsidRPr="00ED4325">
        <w:rPr>
          <w:rFonts w:ascii="DengXian" w:eastAsia="DengXian" w:hAnsi="DengXian" w:cs="SimSun" w:hint="eastAsia"/>
          <w:lang w:eastAsia="zh-CN"/>
        </w:rPr>
        <w:t>应许给</w:t>
      </w:r>
      <w:r w:rsidRPr="00ED4325">
        <w:rPr>
          <w:rFonts w:ascii="DengXian" w:eastAsia="DengXian" w:hAnsi="DengXian" w:cs="MS Gothic" w:hint="eastAsia"/>
          <w:lang w:eastAsia="zh-CN"/>
        </w:rPr>
        <w:t>他</w:t>
      </w:r>
      <w:r w:rsidRPr="00ED4325">
        <w:rPr>
          <w:rFonts w:ascii="DengXian" w:eastAsia="DengXian" w:hAnsi="DengXian" w:cs="SimSun" w:hint="eastAsia"/>
          <w:lang w:eastAsia="zh-CN"/>
        </w:rPr>
        <w:t>们</w:t>
      </w:r>
      <w:r w:rsidRPr="00ED4325">
        <w:rPr>
          <w:rFonts w:ascii="DengXian" w:eastAsia="DengXian" w:hAnsi="DengXian" w:cs="MS Gothic" w:hint="eastAsia"/>
          <w:lang w:eastAsia="zh-CN"/>
        </w:rPr>
        <w:t>祖宗的地去。</w:t>
      </w:r>
      <w:r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MS Gothic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申</w:t>
      </w:r>
      <w:r w:rsidRPr="00ED4325">
        <w:rPr>
          <w:rFonts w:ascii="DengXian" w:eastAsia="DengXian" w:hAnsi="DengXian"/>
          <w:lang w:eastAsia="zh-CN"/>
        </w:rPr>
        <w:t>32:9:</w:t>
      </w:r>
      <w:r w:rsidRPr="00ED4325">
        <w:rPr>
          <w:rFonts w:ascii="DengXian" w:eastAsia="DengXian" w:hAnsi="DengXian" w:hint="eastAsia"/>
          <w:lang w:eastAsia="zh-CN"/>
        </w:rPr>
        <w:t>耶和</w:t>
      </w:r>
      <w:r w:rsidRPr="00ED4325">
        <w:rPr>
          <w:rFonts w:ascii="DengXian" w:eastAsia="DengXian" w:hAnsi="DengXian" w:cs="SimSun" w:hint="eastAsia"/>
          <w:lang w:eastAsia="zh-CN"/>
        </w:rPr>
        <w:t>华</w:t>
      </w:r>
      <w:r w:rsidRPr="00ED4325">
        <w:rPr>
          <w:rFonts w:ascii="DengXian" w:eastAsia="DengXian" w:hAnsi="DengXian" w:cs="MS Gothic" w:hint="eastAsia"/>
          <w:lang w:eastAsia="zh-CN"/>
        </w:rPr>
        <w:t>的份，本是他的百姓；他的</w:t>
      </w:r>
      <w:r w:rsidRPr="00ED4325">
        <w:rPr>
          <w:rFonts w:ascii="DengXian" w:eastAsia="DengXian" w:hAnsi="DengXian" w:cs="SimSun" w:hint="eastAsia"/>
          <w:lang w:eastAsia="zh-CN"/>
        </w:rPr>
        <w:t>产业</w:t>
      </w:r>
      <w:r w:rsidRPr="00ED4325">
        <w:rPr>
          <w:rFonts w:ascii="DengXian" w:eastAsia="DengXian" w:hAnsi="DengXian" w:cs="MS Gothic" w:hint="eastAsia"/>
          <w:lang w:eastAsia="zh-CN"/>
        </w:rPr>
        <w:t>，本是雅</w:t>
      </w:r>
      <w:r w:rsidRPr="00ED4325">
        <w:rPr>
          <w:rFonts w:ascii="DengXian" w:eastAsia="DengXian" w:hAnsi="DengXian" w:hint="eastAsia"/>
          <w:lang w:eastAsia="zh-CN"/>
        </w:rPr>
        <w:t>各。</w:t>
      </w:r>
      <w:r w:rsidRPr="00ED4325">
        <w:rPr>
          <w:rFonts w:ascii="DengXian" w:eastAsia="DengXian" w:hAnsi="DengXian"/>
          <w:lang w:eastAsia="zh-CN"/>
        </w:rPr>
        <w:t>10</w:t>
      </w:r>
      <w:r w:rsidRPr="00ED4325">
        <w:rPr>
          <w:rFonts w:ascii="DengXian" w:eastAsia="DengXian" w:hAnsi="DengXian" w:hint="eastAsia"/>
          <w:lang w:eastAsia="zh-CN"/>
        </w:rPr>
        <w:t>耶和</w:t>
      </w:r>
      <w:r w:rsidRPr="00ED4325">
        <w:rPr>
          <w:rFonts w:ascii="DengXian" w:eastAsia="DengXian" w:hAnsi="DengXian" w:cs="SimSun" w:hint="eastAsia"/>
          <w:lang w:eastAsia="zh-CN"/>
        </w:rPr>
        <w:t>华</w:t>
      </w:r>
      <w:r w:rsidRPr="00ED4325">
        <w:rPr>
          <w:rFonts w:ascii="DengXian" w:eastAsia="DengXian" w:hAnsi="DengXian" w:cs="MS Gothic" w:hint="eastAsia"/>
          <w:lang w:eastAsia="zh-CN"/>
        </w:rPr>
        <w:t>遇</w:t>
      </w:r>
      <w:r w:rsidRPr="00ED4325">
        <w:rPr>
          <w:rFonts w:ascii="DengXian" w:eastAsia="DengXian" w:hAnsi="DengXian" w:cs="Microsoft JhengHei"/>
          <w:lang w:eastAsia="zh-CN"/>
        </w:rPr>
        <w:t>⻅</w:t>
      </w:r>
      <w:r w:rsidRPr="00ED4325">
        <w:rPr>
          <w:rFonts w:ascii="DengXian" w:eastAsia="DengXian" w:hAnsi="DengXian" w:cs="MS Gothic" w:hint="eastAsia"/>
          <w:lang w:eastAsia="zh-CN"/>
        </w:rPr>
        <w:t>他在</w:t>
      </w:r>
      <w:r w:rsidRPr="00ED4325">
        <w:rPr>
          <w:rFonts w:ascii="DengXian" w:eastAsia="DengXian" w:hAnsi="DengXian" w:cs="SimSun" w:hint="eastAsia"/>
          <w:lang w:eastAsia="zh-CN"/>
        </w:rPr>
        <w:t>旷</w:t>
      </w:r>
      <w:r w:rsidRPr="00ED4325">
        <w:rPr>
          <w:rFonts w:ascii="DengXian" w:eastAsia="DengXian" w:hAnsi="DengXian" w:cs="MS Gothic" w:hint="eastAsia"/>
          <w:lang w:eastAsia="zh-CN"/>
        </w:rPr>
        <w:t>野荒凉野</w:t>
      </w:r>
      <w:r w:rsidRPr="00ED4325">
        <w:rPr>
          <w:rFonts w:ascii="DengXian" w:eastAsia="DengXian" w:hAnsi="DengXian" w:cs="SimSun" w:hint="eastAsia"/>
          <w:lang w:eastAsia="zh-CN"/>
        </w:rPr>
        <w:t>兽</w:t>
      </w:r>
      <w:r w:rsidRPr="00ED4325">
        <w:rPr>
          <w:rFonts w:ascii="DengXian" w:eastAsia="DengXian" w:hAnsi="DengXian" w:cs="MS Gothic" w:hint="eastAsia"/>
          <w:lang w:eastAsia="zh-CN"/>
        </w:rPr>
        <w:t>吼叫之地，就</w:t>
      </w:r>
      <w:r w:rsidRPr="00ED4325">
        <w:rPr>
          <w:rFonts w:ascii="DengXian" w:eastAsia="DengXian" w:hAnsi="DengXian" w:cs="SimSun" w:hint="eastAsia"/>
          <w:lang w:eastAsia="zh-CN"/>
        </w:rPr>
        <w:t>环绕</w:t>
      </w:r>
      <w:r w:rsidRPr="00ED4325">
        <w:rPr>
          <w:rFonts w:ascii="DengXian" w:eastAsia="DengXian" w:hAnsi="DengXian" w:hint="eastAsia"/>
          <w:lang w:eastAsia="zh-CN"/>
        </w:rPr>
        <w:t>他、看</w:t>
      </w:r>
      <w:r w:rsidRPr="00ED4325">
        <w:rPr>
          <w:rFonts w:ascii="DengXian" w:eastAsia="DengXian" w:hAnsi="DengXian" w:cs="SimSun" w:hint="eastAsia"/>
          <w:lang w:eastAsia="zh-CN"/>
        </w:rPr>
        <w:t>顾</w:t>
      </w:r>
      <w:r w:rsidRPr="00ED4325">
        <w:rPr>
          <w:rFonts w:ascii="DengXian" w:eastAsia="DengXian" w:hAnsi="DengXian" w:cs="MS Gothic" w:hint="eastAsia"/>
          <w:lang w:eastAsia="zh-CN"/>
        </w:rPr>
        <w:t>他、保</w:t>
      </w:r>
      <w:r w:rsidRPr="00ED4325">
        <w:rPr>
          <w:rFonts w:ascii="DengXian" w:eastAsia="DengXian" w:hAnsi="DengXian" w:cs="SimSun" w:hint="eastAsia"/>
          <w:lang w:eastAsia="zh-CN"/>
        </w:rPr>
        <w:t>护</w:t>
      </w:r>
      <w:r w:rsidRPr="00ED4325">
        <w:rPr>
          <w:rFonts w:ascii="DengXian" w:eastAsia="DengXian" w:hAnsi="DengXian" w:cs="MS Gothic" w:hint="eastAsia"/>
          <w:lang w:eastAsia="zh-CN"/>
        </w:rPr>
        <w:t>他如同保</w:t>
      </w:r>
      <w:r w:rsidRPr="00ED4325">
        <w:rPr>
          <w:rFonts w:ascii="DengXian" w:eastAsia="DengXian" w:hAnsi="DengXian" w:cs="SimSun" w:hint="eastAsia"/>
          <w:lang w:eastAsia="zh-CN"/>
        </w:rPr>
        <w:t>护</w:t>
      </w:r>
      <w:r w:rsidRPr="00ED4325">
        <w:rPr>
          <w:rFonts w:ascii="DengXian" w:eastAsia="DengXian" w:hAnsi="DengXian" w:cs="MS Gothic" w:hint="eastAsia"/>
          <w:lang w:eastAsia="zh-CN"/>
        </w:rPr>
        <w:t>眼中的瞳</w:t>
      </w:r>
      <w:r w:rsidRPr="00ED4325">
        <w:rPr>
          <w:rFonts w:ascii="DengXian" w:eastAsia="DengXian" w:hAnsi="DengXian" w:cs="Microsoft JhengHei"/>
          <w:lang w:eastAsia="zh-CN"/>
        </w:rPr>
        <w:t>⼈</w:t>
      </w:r>
      <w:r w:rsidRPr="00ED4325">
        <w:rPr>
          <w:rFonts w:ascii="DengXian" w:eastAsia="DengXian" w:hAnsi="DengXian" w:cs="MS Gothic" w:hint="eastAsia"/>
          <w:lang w:eastAsia="zh-CN"/>
        </w:rPr>
        <w:t>。</w:t>
      </w:r>
      <w:r w:rsidRPr="00ED4325">
        <w:rPr>
          <w:rFonts w:ascii="DengXian" w:eastAsia="DengXian" w:hAnsi="DengXian"/>
          <w:lang w:eastAsia="zh-CN"/>
        </w:rPr>
        <w:t>11</w:t>
      </w:r>
      <w:r w:rsidRPr="00ED4325">
        <w:rPr>
          <w:rFonts w:ascii="DengXian" w:eastAsia="DengXian" w:hAnsi="DengXian" w:cs="Microsoft JhengHei"/>
          <w:lang w:eastAsia="zh-CN"/>
        </w:rPr>
        <w:t>⼜</w:t>
      </w:r>
      <w:r w:rsidRPr="00ED4325">
        <w:rPr>
          <w:rFonts w:ascii="DengXian" w:eastAsia="DengXian" w:hAnsi="DengXian" w:cs="MS Gothic" w:hint="eastAsia"/>
          <w:lang w:eastAsia="zh-CN"/>
        </w:rPr>
        <w:t>如</w:t>
      </w:r>
      <w:r w:rsidRPr="00ED4325">
        <w:rPr>
          <w:rFonts w:ascii="DengXian" w:eastAsia="DengXian" w:hAnsi="DengXian" w:cs="SimSun" w:hint="eastAsia"/>
          <w:lang w:eastAsia="zh-CN"/>
        </w:rPr>
        <w:t>鹰搅动</w:t>
      </w:r>
      <w:r w:rsidRPr="00ED4325">
        <w:rPr>
          <w:rFonts w:ascii="DengXian" w:eastAsia="DengXian" w:hAnsi="DengXian" w:cs="MS Gothic" w:hint="eastAsia"/>
          <w:lang w:eastAsia="zh-CN"/>
        </w:rPr>
        <w:t>巢</w:t>
      </w:r>
      <w:r w:rsidRPr="00ED4325">
        <w:rPr>
          <w:rFonts w:ascii="DengXian" w:eastAsia="DengXian" w:hAnsi="DengXian" w:cs="SimSun" w:hint="eastAsia"/>
          <w:lang w:eastAsia="zh-CN"/>
        </w:rPr>
        <w:t>窝</w:t>
      </w:r>
      <w:r w:rsidRPr="00ED4325">
        <w:rPr>
          <w:rFonts w:ascii="DengXian" w:eastAsia="DengXian" w:hAnsi="DengXian" w:cs="MS Gothic" w:hint="eastAsia"/>
          <w:lang w:eastAsia="zh-CN"/>
        </w:rPr>
        <w:t>，在</w:t>
      </w:r>
      <w:r w:rsidRPr="00ED4325">
        <w:rPr>
          <w:rFonts w:ascii="DengXian" w:eastAsia="DengXian" w:hAnsi="DengXian" w:cs="SimSun" w:hint="eastAsia"/>
          <w:lang w:eastAsia="zh-CN"/>
        </w:rPr>
        <w:t>雏鹰</w:t>
      </w:r>
      <w:r w:rsidRPr="00ED4325">
        <w:rPr>
          <w:rFonts w:ascii="DengXian" w:eastAsia="DengXian" w:hAnsi="DengXian" w:cs="MS Gothic" w:hint="eastAsia"/>
          <w:lang w:eastAsia="zh-CN"/>
        </w:rPr>
        <w:t>以上两翅</w:t>
      </w:r>
      <w:r w:rsidRPr="00ED4325">
        <w:rPr>
          <w:rFonts w:ascii="DengXian" w:eastAsia="DengXian" w:hAnsi="DengXian" w:cs="SimSun" w:hint="eastAsia"/>
          <w:lang w:eastAsia="zh-CN"/>
        </w:rPr>
        <w:t>搧</w:t>
      </w:r>
      <w:r w:rsidRPr="00ED4325">
        <w:rPr>
          <w:rFonts w:ascii="DengXian" w:eastAsia="DengXian" w:hAnsi="DengXian" w:cs="MS Gothic" w:hint="eastAsia"/>
          <w:lang w:eastAsia="zh-CN"/>
        </w:rPr>
        <w:t>展，接取</w:t>
      </w:r>
      <w:r w:rsidRPr="00ED4325">
        <w:rPr>
          <w:rFonts w:ascii="DengXian" w:eastAsia="DengXian" w:hAnsi="DengXian" w:cs="SimSun" w:hint="eastAsia"/>
          <w:lang w:eastAsia="zh-CN"/>
        </w:rPr>
        <w:t>雏鹰</w:t>
      </w:r>
      <w:r w:rsidRPr="00ED4325">
        <w:rPr>
          <w:rFonts w:ascii="DengXian" w:eastAsia="DengXian" w:hAnsi="DengXian" w:cs="MS Gothic" w:hint="eastAsia"/>
          <w:lang w:eastAsia="zh-CN"/>
        </w:rPr>
        <w:t>，背在两翼之</w:t>
      </w:r>
      <w:r w:rsidRPr="00ED4325">
        <w:rPr>
          <w:rFonts w:ascii="DengXian" w:eastAsia="DengXian" w:hAnsi="DengXian" w:hint="eastAsia"/>
          <w:lang w:eastAsia="zh-CN"/>
        </w:rPr>
        <w:t>上。</w:t>
      </w:r>
      <w:r w:rsidRPr="00ED4325">
        <w:rPr>
          <w:rFonts w:ascii="DengXian" w:eastAsia="DengXian" w:hAnsi="DengXian"/>
          <w:lang w:eastAsia="zh-CN"/>
        </w:rPr>
        <w:t>12</w:t>
      </w:r>
      <w:r w:rsidRPr="00ED4325">
        <w:rPr>
          <w:rFonts w:ascii="DengXian" w:eastAsia="DengXian" w:hAnsi="DengXian" w:cs="SimSun" w:hint="eastAsia"/>
          <w:lang w:eastAsia="zh-CN"/>
        </w:rPr>
        <w:t>这样</w:t>
      </w:r>
      <w:r w:rsidRPr="00ED4325">
        <w:rPr>
          <w:rFonts w:ascii="DengXian" w:eastAsia="DengXian" w:hAnsi="DengXian" w:cs="MS Gothic" w:hint="eastAsia"/>
          <w:lang w:eastAsia="zh-CN"/>
        </w:rPr>
        <w:t>，耶和</w:t>
      </w:r>
      <w:r w:rsidRPr="00ED4325">
        <w:rPr>
          <w:rFonts w:ascii="DengXian" w:eastAsia="DengXian" w:hAnsi="DengXian" w:cs="SimSun" w:hint="eastAsia"/>
          <w:lang w:eastAsia="zh-CN"/>
        </w:rPr>
        <w:t>华</w:t>
      </w:r>
      <w:r w:rsidRPr="00ED4325">
        <w:rPr>
          <w:rFonts w:ascii="DengXian" w:eastAsia="DengXian" w:hAnsi="DengXian" w:cs="MS Gothic" w:hint="eastAsia"/>
          <w:lang w:eastAsia="zh-CN"/>
        </w:rPr>
        <w:t>独</w:t>
      </w:r>
      <w:r w:rsidRPr="00ED4325">
        <w:rPr>
          <w:rFonts w:ascii="DengXian" w:eastAsia="DengXian" w:hAnsi="DengXian" w:cs="Microsoft JhengHei"/>
          <w:lang w:eastAsia="zh-CN"/>
        </w:rPr>
        <w:t>⾃</w:t>
      </w:r>
      <w:r w:rsidRPr="00ED4325">
        <w:rPr>
          <w:rFonts w:ascii="DengXian" w:eastAsia="DengXian" w:hAnsi="DengXian" w:cs="MS Gothic" w:hint="eastAsia"/>
          <w:lang w:eastAsia="zh-CN"/>
        </w:rPr>
        <w:t>引</w:t>
      </w:r>
      <w:r w:rsidRPr="00ED4325">
        <w:rPr>
          <w:rFonts w:ascii="DengXian" w:eastAsia="DengXian" w:hAnsi="DengXian" w:cs="SimSun" w:hint="eastAsia"/>
          <w:lang w:eastAsia="zh-CN"/>
        </w:rPr>
        <w:t>导</w:t>
      </w:r>
      <w:r w:rsidRPr="00ED4325">
        <w:rPr>
          <w:rFonts w:ascii="DengXian" w:eastAsia="DengXian" w:hAnsi="DengXian" w:cs="MS Gothic" w:hint="eastAsia"/>
          <w:lang w:eastAsia="zh-CN"/>
        </w:rPr>
        <w:t>他，并</w:t>
      </w:r>
      <w:r w:rsidRPr="00ED4325">
        <w:rPr>
          <w:rFonts w:ascii="DengXian" w:eastAsia="DengXian" w:hAnsi="DengXian" w:cs="Microsoft JhengHei"/>
          <w:lang w:eastAsia="zh-CN"/>
        </w:rPr>
        <w:t>⽆</w:t>
      </w:r>
      <w:r w:rsidRPr="00ED4325">
        <w:rPr>
          <w:rFonts w:ascii="DengXian" w:eastAsia="DengXian" w:hAnsi="DengXian" w:cs="MS Gothic" w:hint="eastAsia"/>
          <w:lang w:eastAsia="zh-CN"/>
        </w:rPr>
        <w:t>外邦神与他同</w:t>
      </w:r>
      <w:r w:rsidRPr="00ED4325">
        <w:rPr>
          <w:rFonts w:ascii="DengXian" w:eastAsia="DengXian" w:hAnsi="DengXian" w:hint="eastAsia"/>
          <w:lang w:eastAsia="zh-CN"/>
        </w:rPr>
        <w:t>在。</w:t>
      </w:r>
      <w:r w:rsidRPr="00ED4325">
        <w:rPr>
          <w:rFonts w:ascii="DengXian" w:eastAsia="DengXian" w:hAnsi="DengXian"/>
          <w:lang w:eastAsia="zh-CN"/>
        </w:rPr>
        <w:t>13</w:t>
      </w:r>
      <w:r w:rsidRPr="00ED4325">
        <w:rPr>
          <w:rFonts w:ascii="DengXian" w:eastAsia="DengXian" w:hAnsi="DengXian" w:hint="eastAsia"/>
          <w:lang w:eastAsia="zh-CN"/>
        </w:rPr>
        <w:t>耶和</w:t>
      </w:r>
      <w:r w:rsidRPr="00ED4325">
        <w:rPr>
          <w:rFonts w:ascii="DengXian" w:eastAsia="DengXian" w:hAnsi="DengXian" w:cs="SimSun" w:hint="eastAsia"/>
          <w:lang w:eastAsia="zh-CN"/>
        </w:rPr>
        <w:t>华</w:t>
      </w:r>
      <w:r w:rsidRPr="00ED4325">
        <w:rPr>
          <w:rFonts w:ascii="DengXian" w:eastAsia="DengXian" w:hAnsi="DengXian" w:cs="MS Gothic" w:hint="eastAsia"/>
          <w:lang w:eastAsia="zh-CN"/>
        </w:rPr>
        <w:t>使他乘</w:t>
      </w:r>
      <w:r w:rsidRPr="00ED4325">
        <w:rPr>
          <w:rFonts w:ascii="DengXian" w:eastAsia="DengXian" w:hAnsi="DengXian" w:cs="SimSun" w:hint="eastAsia"/>
          <w:lang w:eastAsia="zh-CN"/>
        </w:rPr>
        <w:t>驾</w:t>
      </w:r>
      <w:r w:rsidRPr="00ED4325">
        <w:rPr>
          <w:rFonts w:ascii="DengXian" w:eastAsia="DengXian" w:hAnsi="DengXian" w:cs="MS Gothic" w:hint="eastAsia"/>
          <w:lang w:eastAsia="zh-CN"/>
        </w:rPr>
        <w:t>地的</w:t>
      </w:r>
      <w:r w:rsidRPr="00ED4325">
        <w:rPr>
          <w:rFonts w:ascii="DengXian" w:eastAsia="DengXian" w:hAnsi="DengXian" w:cs="Microsoft JhengHei"/>
          <w:lang w:eastAsia="zh-CN"/>
        </w:rPr>
        <w:t>⾼</w:t>
      </w:r>
      <w:r w:rsidRPr="00ED4325">
        <w:rPr>
          <w:rFonts w:ascii="DengXian" w:eastAsia="DengXian" w:hAnsi="DengXian" w:cs="SimSun" w:hint="eastAsia"/>
          <w:lang w:eastAsia="zh-CN"/>
        </w:rPr>
        <w:t>处</w:t>
      </w:r>
      <w:r w:rsidRPr="00ED4325">
        <w:rPr>
          <w:rFonts w:ascii="DengXian" w:eastAsia="DengXian" w:hAnsi="DengXian" w:cs="MS Gothic" w:hint="eastAsia"/>
          <w:lang w:eastAsia="zh-CN"/>
        </w:rPr>
        <w:t>，得吃</w:t>
      </w:r>
      <w:r w:rsidRPr="00ED4325">
        <w:rPr>
          <w:rFonts w:ascii="DengXian" w:eastAsia="DengXian" w:hAnsi="DengXian" w:cs="Microsoft JhengHei"/>
          <w:lang w:eastAsia="zh-CN"/>
        </w:rPr>
        <w:t>⽥</w:t>
      </w:r>
      <w:r w:rsidRPr="00ED4325">
        <w:rPr>
          <w:rFonts w:ascii="DengXian" w:eastAsia="DengXian" w:hAnsi="DengXian" w:cs="SimSun" w:hint="eastAsia"/>
          <w:lang w:eastAsia="zh-CN"/>
        </w:rPr>
        <w:t>间</w:t>
      </w:r>
      <w:r w:rsidRPr="00ED4325">
        <w:rPr>
          <w:rFonts w:ascii="DengXian" w:eastAsia="DengXian" w:hAnsi="DengXian" w:cs="MS Gothic" w:hint="eastAsia"/>
          <w:lang w:eastAsia="zh-CN"/>
        </w:rPr>
        <w:t>的</w:t>
      </w:r>
      <w:r w:rsidRPr="00ED4325">
        <w:rPr>
          <w:rFonts w:ascii="DengXian" w:eastAsia="DengXian" w:hAnsi="DengXian" w:cs="Microsoft JhengHei"/>
          <w:lang w:eastAsia="zh-CN"/>
        </w:rPr>
        <w:t>⼟</w:t>
      </w:r>
      <w:r w:rsidRPr="00ED4325">
        <w:rPr>
          <w:rFonts w:ascii="DengXian" w:eastAsia="DengXian" w:hAnsi="DengXian" w:cs="SimSun" w:hint="eastAsia"/>
          <w:lang w:eastAsia="zh-CN"/>
        </w:rPr>
        <w:t>产</w:t>
      </w:r>
      <w:r w:rsidRPr="00ED4325">
        <w:rPr>
          <w:rFonts w:ascii="DengXian" w:eastAsia="DengXian" w:hAnsi="DengXian" w:cs="MS Gothic" w:hint="eastAsia"/>
          <w:lang w:eastAsia="zh-CN"/>
        </w:rPr>
        <w:t>，</w:t>
      </w:r>
      <w:r w:rsidRPr="00ED4325">
        <w:rPr>
          <w:rFonts w:ascii="DengXian" w:eastAsia="DengXian" w:hAnsi="DengXian" w:cs="Microsoft JhengHei"/>
          <w:lang w:eastAsia="zh-CN"/>
        </w:rPr>
        <w:t>⼜</w:t>
      </w:r>
      <w:r w:rsidRPr="00ED4325">
        <w:rPr>
          <w:rFonts w:ascii="DengXian" w:eastAsia="DengXian" w:hAnsi="DengXian" w:hint="eastAsia"/>
          <w:lang w:eastAsia="zh-CN"/>
        </w:rPr>
        <w:t>使他从磐</w:t>
      </w:r>
      <w:r w:rsidRPr="00ED4325">
        <w:rPr>
          <w:rFonts w:ascii="DengXian" w:eastAsia="DengXian" w:hAnsi="DengXian" w:cs="Microsoft JhengHei"/>
          <w:lang w:eastAsia="zh-CN"/>
        </w:rPr>
        <w:t>⽯</w:t>
      </w:r>
      <w:r w:rsidRPr="00ED4325">
        <w:rPr>
          <w:rFonts w:ascii="DengXian" w:eastAsia="DengXian" w:hAnsi="DengXian" w:cs="MS Gothic" w:hint="eastAsia"/>
          <w:lang w:eastAsia="zh-CN"/>
        </w:rPr>
        <w:t>中</w:t>
      </w:r>
      <w:r w:rsidRPr="00ED4325">
        <w:rPr>
          <w:rFonts w:ascii="DengXian" w:eastAsia="DengXian" w:hAnsi="DengXian" w:cs="SimSun" w:hint="eastAsia"/>
          <w:lang w:eastAsia="zh-CN"/>
        </w:rPr>
        <w:t>咂</w:t>
      </w:r>
      <w:r w:rsidRPr="00ED4325">
        <w:rPr>
          <w:rFonts w:ascii="DengXian" w:eastAsia="DengXian" w:hAnsi="DengXian" w:cs="MS Gothic" w:hint="eastAsia"/>
          <w:lang w:eastAsia="zh-CN"/>
        </w:rPr>
        <w:t>蜜，从</w:t>
      </w:r>
      <w:r w:rsidRPr="00ED4325">
        <w:rPr>
          <w:rFonts w:ascii="DengXian" w:eastAsia="DengXian" w:hAnsi="DengXian" w:cs="SimSun" w:hint="eastAsia"/>
          <w:lang w:eastAsia="zh-CN"/>
        </w:rPr>
        <w:t>坚</w:t>
      </w:r>
      <w:r w:rsidRPr="00ED4325">
        <w:rPr>
          <w:rFonts w:ascii="DengXian" w:eastAsia="DengXian" w:hAnsi="DengXian" w:cs="Microsoft JhengHei"/>
          <w:lang w:eastAsia="zh-CN"/>
        </w:rPr>
        <w:t>⽯</w:t>
      </w:r>
      <w:r w:rsidRPr="00ED4325">
        <w:rPr>
          <w:rFonts w:ascii="DengXian" w:eastAsia="DengXian" w:hAnsi="DengXian" w:cs="MS Gothic" w:hint="eastAsia"/>
          <w:lang w:eastAsia="zh-CN"/>
        </w:rPr>
        <w:t>中吸油；</w:t>
      </w:r>
    </w:p>
    <w:p w:rsidR="00880540" w:rsidRDefault="00880540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我</w:t>
      </w:r>
      <w:r w:rsidRPr="00ED4325">
        <w:rPr>
          <w:rFonts w:ascii="DengXian" w:eastAsia="DengXian" w:hAnsi="DengXian" w:cs="SimSun" w:hint="eastAsia"/>
          <w:lang w:eastAsia="zh-CN"/>
        </w:rPr>
        <w:t>们</w:t>
      </w:r>
      <w:r w:rsidRPr="00ED4325">
        <w:rPr>
          <w:rFonts w:ascii="DengXian" w:eastAsia="DengXian" w:hAnsi="DengXian" w:cs="MS Gothic" w:hint="eastAsia"/>
          <w:lang w:eastAsia="zh-CN"/>
        </w:rPr>
        <w:t>是神所</w:t>
      </w:r>
      <w:r w:rsidRPr="00ED4325">
        <w:rPr>
          <w:rFonts w:ascii="DengXian" w:eastAsia="DengXian" w:hAnsi="DengXian" w:cs="Microsoft JhengHei"/>
          <w:lang w:eastAsia="zh-CN"/>
        </w:rPr>
        <w:t>⼼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 w:cs="MS Gothic" w:hint="eastAsia"/>
          <w:lang w:eastAsia="zh-CN"/>
        </w:rPr>
        <w:t>宝</w:t>
      </w:r>
      <w:r w:rsidRPr="00ED4325">
        <w:rPr>
          <w:rFonts w:ascii="DengXian" w:eastAsia="DengXian" w:hAnsi="DengXian" w:cs="Microsoft JhengHei"/>
          <w:lang w:eastAsia="zh-CN"/>
        </w:rPr>
        <w:t>⻉</w:t>
      </w:r>
      <w:r w:rsidRPr="00ED4325">
        <w:rPr>
          <w:rFonts w:ascii="DengXian" w:eastAsia="DengXian" w:hAnsi="DengXian" w:cs="MS Gothic" w:hint="eastAsia"/>
          <w:lang w:eastAsia="zh-CN"/>
        </w:rPr>
        <w:t>，他以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 w:cs="MS Gothic" w:hint="eastAsia"/>
          <w:lang w:eastAsia="zh-CN"/>
        </w:rPr>
        <w:t>陪伴养育我</w:t>
      </w:r>
      <w:r w:rsidRPr="00ED4325">
        <w:rPr>
          <w:rFonts w:ascii="DengXian" w:eastAsia="DengXian" w:hAnsi="DengXian" w:cs="SimSun" w:hint="eastAsia"/>
          <w:lang w:eastAsia="zh-CN"/>
        </w:rPr>
        <w:t>们</w:t>
      </w:r>
      <w:r w:rsidRPr="00ED4325">
        <w:rPr>
          <w:rFonts w:ascii="DengXian" w:eastAsia="DengXian" w:hAnsi="DengXian" w:cs="Microsoft JhengHei"/>
          <w:lang w:eastAsia="zh-CN"/>
        </w:rPr>
        <w:t>⻓⼤</w:t>
      </w:r>
      <w:r w:rsidRPr="00ED4325">
        <w:rPr>
          <w:rFonts w:ascii="DengXian" w:eastAsia="DengXian" w:hAnsi="DengXian" w:cs="MS Gothic" w:hint="eastAsia"/>
          <w:lang w:eastAsia="zh-CN"/>
        </w:rPr>
        <w:t>成熟。</w:t>
      </w:r>
      <w:r w:rsidRPr="00ED4325">
        <w:rPr>
          <w:rFonts w:ascii="DengXian" w:eastAsia="DengXian" w:hAnsi="DengXian" w:hint="eastAsia"/>
          <w:lang w:eastAsia="zh-CN"/>
        </w:rPr>
        <w:t>他定意</w:t>
      </w:r>
      <w:r w:rsidRPr="00ED4325">
        <w:rPr>
          <w:rFonts w:ascii="DengXian" w:eastAsia="DengXian" w:hAnsi="DengXian" w:cs="SimSun" w:hint="eastAsia"/>
          <w:lang w:eastAsia="zh-CN"/>
        </w:rPr>
        <w:t>兴</w:t>
      </w:r>
      <w:r w:rsidRPr="00ED4325">
        <w:rPr>
          <w:rFonts w:ascii="DengXian" w:eastAsia="DengXian" w:hAnsi="DengXian" w:cs="MS Gothic" w:hint="eastAsia"/>
          <w:lang w:eastAsia="zh-CN"/>
        </w:rPr>
        <w:t>起各种的</w:t>
      </w:r>
      <w:r w:rsidRPr="00ED4325">
        <w:rPr>
          <w:rFonts w:ascii="DengXian" w:eastAsia="DengXian" w:hAnsi="DengXian" w:cs="SimSun" w:hint="eastAsia"/>
          <w:lang w:eastAsia="zh-CN"/>
        </w:rPr>
        <w:t>环</w:t>
      </w:r>
      <w:r w:rsidRPr="00ED4325">
        <w:rPr>
          <w:rFonts w:ascii="DengXian" w:eastAsia="DengXian" w:hAnsi="DengXian" w:cs="MS Gothic" w:hint="eastAsia"/>
          <w:lang w:eastAsia="zh-CN"/>
        </w:rPr>
        <w:t>境使我</w:t>
      </w:r>
      <w:r w:rsidRPr="00ED4325">
        <w:rPr>
          <w:rFonts w:ascii="DengXian" w:eastAsia="DengXian" w:hAnsi="DengXian" w:cs="SimSun" w:hint="eastAsia"/>
          <w:lang w:eastAsia="zh-CN"/>
        </w:rPr>
        <w:t>们</w:t>
      </w:r>
      <w:r w:rsidRPr="00ED4325">
        <w:rPr>
          <w:rFonts w:ascii="DengXian" w:eastAsia="DengXian" w:hAnsi="DengXian" w:cs="MS Gothic" w:hint="eastAsia"/>
          <w:lang w:eastAsia="zh-CN"/>
        </w:rPr>
        <w:t>真</w:t>
      </w:r>
      <w:r w:rsidRPr="00ED4325">
        <w:rPr>
          <w:rFonts w:ascii="DengXian" w:eastAsia="DengXian" w:hAnsi="DengXian" w:cs="SimSun" w:hint="eastAsia"/>
          <w:lang w:eastAsia="zh-CN"/>
        </w:rPr>
        <w:t>认识</w:t>
      </w:r>
      <w:r w:rsidRPr="00ED4325">
        <w:rPr>
          <w:rFonts w:ascii="DengXian" w:eastAsia="DengXian" w:hAnsi="DengXian" w:cs="MS Gothic" w:hint="eastAsia"/>
          <w:lang w:eastAsia="zh-CN"/>
        </w:rPr>
        <w:t>他，他的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 w:cs="MS Gothic" w:hint="eastAsia"/>
          <w:lang w:eastAsia="zh-CN"/>
        </w:rPr>
        <w:t>成全我</w:t>
      </w:r>
      <w:r w:rsidRPr="00ED4325">
        <w:rPr>
          <w:rFonts w:ascii="DengXian" w:eastAsia="DengXian" w:hAnsi="DengXian" w:cs="SimSun" w:hint="eastAsia"/>
          <w:lang w:eastAsia="zh-CN"/>
        </w:rPr>
        <w:t>们战胜</w:t>
      </w:r>
      <w:r w:rsidRPr="00ED4325">
        <w:rPr>
          <w:rFonts w:ascii="DengXian" w:eastAsia="DengXian" w:hAnsi="DengXian" w:cs="Microsoft JhengHei"/>
          <w:lang w:eastAsia="zh-CN"/>
        </w:rPr>
        <w:t>⼀</w:t>
      </w:r>
      <w:r w:rsidRPr="00ED4325">
        <w:rPr>
          <w:rFonts w:ascii="DengXian" w:eastAsia="DengXian" w:hAnsi="DengXian" w:cs="MS Gothic" w:hint="eastAsia"/>
          <w:lang w:eastAsia="zh-CN"/>
        </w:rPr>
        <w:t>切的困</w:t>
      </w:r>
      <w:r w:rsidRPr="00ED4325">
        <w:rPr>
          <w:rFonts w:ascii="DengXian" w:eastAsia="DengXian" w:hAnsi="DengXian" w:cs="SimSun" w:hint="eastAsia"/>
          <w:lang w:eastAsia="zh-CN"/>
        </w:rPr>
        <w:t>难</w:t>
      </w:r>
      <w:r w:rsidRPr="00ED4325">
        <w:rPr>
          <w:rFonts w:ascii="DengXian" w:eastAsia="DengXian" w:hAnsi="DengXian" w:cs="MS Gothic" w:hint="eastAsia"/>
          <w:lang w:eastAsia="zh-CN"/>
        </w:rPr>
        <w:t>，活出</w:t>
      </w:r>
      <w:r w:rsidRPr="00ED4325">
        <w:rPr>
          <w:rFonts w:ascii="DengXian" w:eastAsia="DengXian" w:hAnsi="DengXian" w:cs="Microsoft JhengHei"/>
          <w:lang w:eastAsia="zh-CN"/>
        </w:rPr>
        <w:t>⾃</w:t>
      </w:r>
      <w:r w:rsidRPr="00ED4325">
        <w:rPr>
          <w:rFonts w:ascii="DengXian" w:eastAsia="DengXian" w:hAnsi="DengXian" w:cs="MS Gothic" w:hint="eastAsia"/>
          <w:lang w:eastAsia="zh-CN"/>
        </w:rPr>
        <w:t>由，</w:t>
      </w:r>
      <w:r w:rsidRPr="00ED4325">
        <w:rPr>
          <w:rFonts w:ascii="DengXian" w:eastAsia="DengXian" w:hAnsi="DengXian" w:cs="Microsoft JhengHei"/>
          <w:lang w:eastAsia="zh-CN"/>
        </w:rPr>
        <w:t>⾃</w:t>
      </w:r>
      <w:r w:rsidRPr="00ED4325">
        <w:rPr>
          <w:rFonts w:ascii="DengXian" w:eastAsia="DengXian" w:hAnsi="DengXian" w:cs="MS Gothic" w:hint="eastAsia"/>
          <w:lang w:eastAsia="zh-CN"/>
        </w:rPr>
        <w:t>然，卓越的</w:t>
      </w:r>
      <w:r w:rsidRPr="00ED4325">
        <w:rPr>
          <w:rFonts w:ascii="DengXian" w:eastAsia="DengXian" w:hAnsi="DengXian" w:cs="Microsoft JhengHei"/>
          <w:lang w:eastAsia="zh-CN"/>
        </w:rPr>
        <w:t>⽣</w:t>
      </w:r>
      <w:r w:rsidRPr="00ED4325">
        <w:rPr>
          <w:rFonts w:ascii="DengXian" w:eastAsia="DengXian" w:hAnsi="DengXian" w:cs="MS Gothic" w:hint="eastAsia"/>
          <w:lang w:eastAsia="zh-CN"/>
        </w:rPr>
        <w:t>命，如</w:t>
      </w:r>
      <w:r w:rsidRPr="00ED4325">
        <w:rPr>
          <w:rFonts w:ascii="DengXian" w:eastAsia="DengXian" w:hAnsi="DengXian" w:cs="SimSun" w:hint="eastAsia"/>
          <w:lang w:eastAsia="zh-CN"/>
        </w:rPr>
        <w:t>鹰</w:t>
      </w:r>
      <w:r w:rsidRPr="00ED4325">
        <w:rPr>
          <w:rFonts w:ascii="DengXian" w:eastAsia="DengXian" w:hAnsi="DengXian" w:cs="MS Gothic" w:hint="eastAsia"/>
          <w:lang w:eastAsia="zh-CN"/>
        </w:rPr>
        <w:t>展翅上</w:t>
      </w:r>
      <w:r w:rsidRPr="00ED4325">
        <w:rPr>
          <w:rFonts w:ascii="DengXian" w:eastAsia="DengXian" w:hAnsi="DengXian" w:cs="SimSun" w:hint="eastAsia"/>
          <w:lang w:eastAsia="zh-CN"/>
        </w:rPr>
        <w:t>腾</w:t>
      </w:r>
      <w:r w:rsidRPr="00ED4325">
        <w:rPr>
          <w:rFonts w:ascii="DengXian" w:eastAsia="DengXian" w:hAnsi="DengXian" w:cs="MS Gothic" w:hint="eastAsia"/>
          <w:lang w:eastAsia="zh-CN"/>
        </w:rPr>
        <w:t>。</w:t>
      </w:r>
      <w:r w:rsidRPr="00ED4325">
        <w:rPr>
          <w:rFonts w:ascii="DengXian" w:eastAsia="DengXian" w:hAnsi="DengXian"/>
          <w:lang w:eastAsia="zh-CN"/>
        </w:rPr>
        <w:t xml:space="preserve"> </w:t>
      </w:r>
    </w:p>
    <w:p w:rsidR="00D810C3" w:rsidRPr="00ED4325" w:rsidRDefault="00D810C3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Microsoft JhengHei"/>
          <w:lang w:eastAsia="zh-CN"/>
        </w:rPr>
      </w:pPr>
    </w:p>
    <w:p w:rsidR="00DF13A2" w:rsidRPr="00ED4325" w:rsidRDefault="00E91BF3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cs="Microsoft JhengHei"/>
          <w:lang w:eastAsia="zh-CN"/>
        </w:rPr>
        <w:t>（</w:t>
      </w:r>
      <w:r w:rsidR="00DF13A2" w:rsidRPr="00ED4325">
        <w:rPr>
          <w:rFonts w:ascii="DengXian" w:eastAsia="DengXian" w:hAnsi="DengXian" w:cs="Microsoft JhengHei"/>
          <w:lang w:eastAsia="zh-CN"/>
        </w:rPr>
        <w:t>⼀</w:t>
      </w:r>
      <w:r>
        <w:rPr>
          <w:rFonts w:ascii="DengXian" w:eastAsia="DengXian" w:hAnsi="DengXian" w:cs="Microsoft JhengHei"/>
          <w:lang w:eastAsia="zh-CN"/>
        </w:rPr>
        <w:t>）</w:t>
      </w:r>
      <w:r w:rsidR="00DF13A2" w:rsidRPr="00ED4325">
        <w:rPr>
          <w:rFonts w:ascii="DengXian" w:eastAsia="DengXian" w:hAnsi="DengXian"/>
          <w:lang w:eastAsia="zh-CN"/>
        </w:rPr>
        <w:t xml:space="preserve"> </w:t>
      </w:r>
      <w:r w:rsidR="00DF13A2" w:rsidRPr="00ED4325">
        <w:rPr>
          <w:rFonts w:ascii="DengXian" w:eastAsia="DengXian" w:hAnsi="DengXian" w:cs="SimSun" w:hint="eastAsia"/>
          <w:lang w:eastAsia="zh-CN"/>
        </w:rPr>
        <w:t>爱</w:t>
      </w:r>
      <w:r w:rsidR="00DF13A2" w:rsidRPr="00ED4325">
        <w:rPr>
          <w:rFonts w:ascii="DengXian" w:eastAsia="DengXian" w:hAnsi="DengXian" w:cs="MS Gothic" w:hint="eastAsia"/>
          <w:lang w:eastAsia="zh-CN"/>
        </w:rPr>
        <w:t>的</w:t>
      </w:r>
      <w:r w:rsidR="00DF13A2" w:rsidRPr="00ED4325">
        <w:rPr>
          <w:rFonts w:ascii="DengXian" w:eastAsia="DengXian" w:hAnsi="DengXian" w:cs="SimSun" w:hint="eastAsia"/>
          <w:lang w:eastAsia="zh-CN"/>
        </w:rPr>
        <w:t>连</w:t>
      </w:r>
      <w:r w:rsidR="00DF13A2" w:rsidRPr="00ED4325">
        <w:rPr>
          <w:rFonts w:ascii="DengXian" w:eastAsia="DengXian" w:hAnsi="DengXian" w:cs="MS Gothic" w:hint="eastAsia"/>
          <w:lang w:eastAsia="zh-CN"/>
        </w:rPr>
        <w:t>接</w:t>
      </w:r>
      <w:r w:rsidR="00DF13A2"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 xml:space="preserve">1. </w:t>
      </w:r>
      <w:r w:rsidRPr="00ED4325">
        <w:rPr>
          <w:rFonts w:ascii="DengXian" w:eastAsia="DengXian" w:hAnsi="DengXian" w:cs="SimSun" w:hint="eastAsia"/>
          <w:lang w:eastAsia="zh-CN"/>
        </w:rPr>
        <w:t>创</w:t>
      </w:r>
      <w:r w:rsidRPr="00ED4325">
        <w:rPr>
          <w:rFonts w:ascii="DengXian" w:eastAsia="DengXian" w:hAnsi="DengXian" w:cs="MS Gothic" w:hint="eastAsia"/>
          <w:lang w:eastAsia="zh-CN"/>
        </w:rPr>
        <w:t>造，相属的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/>
          <w:lang w:eastAsia="zh-CN"/>
        </w:rPr>
        <w:t xml:space="preserve"> 32:9 </w:t>
      </w:r>
    </w:p>
    <w:p w:rsidR="00DF13A2" w:rsidRPr="00ED4325" w:rsidRDefault="00E91BF3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2</w:t>
      </w:r>
      <w:r w:rsidR="00DF13A2" w:rsidRPr="00ED4325">
        <w:rPr>
          <w:rFonts w:ascii="DengXian" w:eastAsia="DengXian" w:hAnsi="DengXian"/>
          <w:lang w:eastAsia="zh-CN"/>
        </w:rPr>
        <w:t xml:space="preserve">. </w:t>
      </w:r>
      <w:r w:rsidR="00DF13A2" w:rsidRPr="00ED4325">
        <w:rPr>
          <w:rFonts w:ascii="DengXian" w:eastAsia="DengXian" w:hAnsi="DengXian" w:hint="eastAsia"/>
          <w:lang w:eastAsia="zh-CN"/>
        </w:rPr>
        <w:t>保</w:t>
      </w:r>
      <w:r w:rsidR="00DF13A2" w:rsidRPr="00ED4325">
        <w:rPr>
          <w:rFonts w:ascii="DengXian" w:eastAsia="DengXian" w:hAnsi="DengXian" w:cs="SimSun" w:hint="eastAsia"/>
          <w:lang w:eastAsia="zh-CN"/>
        </w:rPr>
        <w:t>护</w:t>
      </w:r>
      <w:r w:rsidR="00DF13A2" w:rsidRPr="00ED4325">
        <w:rPr>
          <w:rFonts w:ascii="DengXian" w:eastAsia="DengXian" w:hAnsi="DengXian" w:cs="MS Gothic" w:hint="eastAsia"/>
          <w:lang w:eastAsia="zh-CN"/>
        </w:rPr>
        <w:t>，陪伴的</w:t>
      </w:r>
      <w:r w:rsidR="00DF13A2" w:rsidRPr="00ED4325">
        <w:rPr>
          <w:rFonts w:ascii="DengXian" w:eastAsia="DengXian" w:hAnsi="DengXian" w:cs="SimSun" w:hint="eastAsia"/>
          <w:lang w:eastAsia="zh-CN"/>
        </w:rPr>
        <w:t>爱</w:t>
      </w:r>
      <w:r w:rsidR="00DF13A2" w:rsidRPr="00ED4325">
        <w:rPr>
          <w:rFonts w:ascii="DengXian" w:eastAsia="DengXian" w:hAnsi="DengXian"/>
          <w:lang w:eastAsia="zh-CN"/>
        </w:rPr>
        <w:t xml:space="preserve">32:10 </w:t>
      </w:r>
    </w:p>
    <w:p w:rsidR="00DF13A2" w:rsidRPr="00ED4325" w:rsidRDefault="00E91BF3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cs="Microsoft JhengHei"/>
          <w:lang w:eastAsia="zh-CN"/>
        </w:rPr>
        <w:t>（</w:t>
      </w:r>
      <w:r w:rsidR="00DF13A2" w:rsidRPr="00ED4325">
        <w:rPr>
          <w:rFonts w:ascii="DengXian" w:eastAsia="DengXian" w:hAnsi="DengXian" w:cs="Microsoft JhengHei"/>
          <w:lang w:eastAsia="zh-CN"/>
        </w:rPr>
        <w:t>⼆</w:t>
      </w:r>
      <w:r>
        <w:rPr>
          <w:rFonts w:ascii="DengXian" w:eastAsia="DengXian" w:hAnsi="DengXian" w:cs="Microsoft JhengHei"/>
          <w:lang w:eastAsia="zh-CN"/>
        </w:rPr>
        <w:t>）</w:t>
      </w:r>
      <w:r w:rsidR="00DF13A2" w:rsidRPr="00ED4325">
        <w:rPr>
          <w:rFonts w:ascii="DengXian" w:eastAsia="DengXian" w:hAnsi="DengXian"/>
          <w:lang w:eastAsia="zh-CN"/>
        </w:rPr>
        <w:t xml:space="preserve"> </w:t>
      </w:r>
      <w:r w:rsidR="00DF13A2" w:rsidRPr="00ED4325">
        <w:rPr>
          <w:rFonts w:ascii="DengXian" w:eastAsia="DengXian" w:hAnsi="DengXian" w:cs="SimSun" w:hint="eastAsia"/>
          <w:lang w:eastAsia="zh-CN"/>
        </w:rPr>
        <w:t>爱</w:t>
      </w:r>
      <w:r w:rsidR="00DF13A2" w:rsidRPr="00ED4325">
        <w:rPr>
          <w:rFonts w:ascii="DengXian" w:eastAsia="DengXian" w:hAnsi="DengXian" w:hint="eastAsia"/>
          <w:lang w:eastAsia="zh-CN"/>
        </w:rPr>
        <w:t>的</w:t>
      </w:r>
      <w:r w:rsidR="00DF13A2" w:rsidRPr="00ED4325">
        <w:rPr>
          <w:rFonts w:ascii="DengXian" w:eastAsia="DengXian" w:hAnsi="DengXian" w:cs="SimSun" w:hint="eastAsia"/>
          <w:lang w:eastAsia="zh-CN"/>
        </w:rPr>
        <w:t>训练</w:t>
      </w:r>
      <w:r w:rsidR="00DF13A2"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 xml:space="preserve">1. </w:t>
      </w:r>
      <w:r w:rsidRPr="00ED4325">
        <w:rPr>
          <w:rFonts w:ascii="DengXian" w:eastAsia="DengXian" w:hAnsi="DengXian" w:cs="SimSun" w:hint="eastAsia"/>
          <w:lang w:eastAsia="zh-CN"/>
        </w:rPr>
        <w:t>坚韧</w:t>
      </w:r>
      <w:r w:rsidRPr="00ED4325">
        <w:rPr>
          <w:rFonts w:ascii="DengXian" w:eastAsia="DengXian" w:hAnsi="DengXian" w:cs="MS Gothic" w:hint="eastAsia"/>
          <w:lang w:eastAsia="zh-CN"/>
        </w:rPr>
        <w:t>，冒</w:t>
      </w:r>
      <w:r w:rsidRPr="00ED4325">
        <w:rPr>
          <w:rFonts w:ascii="DengXian" w:eastAsia="DengXian" w:hAnsi="DengXian" w:cs="SimSun" w:hint="eastAsia"/>
          <w:lang w:eastAsia="zh-CN"/>
        </w:rPr>
        <w:t>险</w:t>
      </w:r>
      <w:r w:rsidRPr="00ED4325">
        <w:rPr>
          <w:rFonts w:ascii="DengXian" w:eastAsia="DengXian" w:hAnsi="DengXian" w:cs="MS Gothic" w:hint="eastAsia"/>
          <w:lang w:eastAsia="zh-CN"/>
        </w:rPr>
        <w:t>的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/>
          <w:lang w:eastAsia="zh-CN"/>
        </w:rPr>
        <w:t xml:space="preserve"> 32:11 </w:t>
      </w:r>
    </w:p>
    <w:p w:rsidR="00DF13A2" w:rsidRPr="00ED4325" w:rsidRDefault="00E91BF3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2</w:t>
      </w:r>
      <w:r w:rsidR="00DF13A2" w:rsidRPr="00ED4325">
        <w:rPr>
          <w:rFonts w:ascii="DengXian" w:eastAsia="DengXian" w:hAnsi="DengXian"/>
          <w:lang w:eastAsia="zh-CN"/>
        </w:rPr>
        <w:t xml:space="preserve">. </w:t>
      </w:r>
      <w:r w:rsidR="00DF13A2" w:rsidRPr="00ED4325">
        <w:rPr>
          <w:rFonts w:ascii="DengXian" w:eastAsia="DengXian" w:hAnsi="DengXian" w:hint="eastAsia"/>
          <w:lang w:eastAsia="zh-CN"/>
        </w:rPr>
        <w:t>嫉妒，浪漫的</w:t>
      </w:r>
      <w:r w:rsidR="00DF13A2" w:rsidRPr="00ED4325">
        <w:rPr>
          <w:rFonts w:ascii="DengXian" w:eastAsia="DengXian" w:hAnsi="DengXian" w:cs="SimSun" w:hint="eastAsia"/>
          <w:lang w:eastAsia="zh-CN"/>
        </w:rPr>
        <w:t>爱</w:t>
      </w:r>
      <w:r w:rsidR="00DF13A2" w:rsidRPr="00ED4325">
        <w:rPr>
          <w:rFonts w:ascii="DengXian" w:eastAsia="DengXian" w:hAnsi="DengXian"/>
          <w:lang w:eastAsia="zh-CN"/>
        </w:rPr>
        <w:t xml:space="preserve"> 32:12 </w:t>
      </w:r>
    </w:p>
    <w:p w:rsidR="00DF13A2" w:rsidRPr="00ED4325" w:rsidRDefault="00E91BF3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（</w:t>
      </w:r>
      <w:r w:rsidR="00DF13A2" w:rsidRPr="00ED4325">
        <w:rPr>
          <w:rFonts w:ascii="DengXian" w:eastAsia="DengXian" w:hAnsi="DengXian" w:hint="eastAsia"/>
          <w:lang w:eastAsia="zh-CN"/>
        </w:rPr>
        <w:t>三</w:t>
      </w:r>
      <w:r>
        <w:rPr>
          <w:rFonts w:ascii="DengXian" w:eastAsia="DengXian" w:hAnsi="DengXian" w:hint="eastAsia"/>
          <w:lang w:eastAsia="zh-CN"/>
        </w:rPr>
        <w:t>）</w:t>
      </w:r>
      <w:r w:rsidR="00DF13A2" w:rsidRPr="00ED4325">
        <w:rPr>
          <w:rFonts w:ascii="DengXian" w:eastAsia="DengXian" w:hAnsi="DengXian"/>
          <w:lang w:eastAsia="zh-CN"/>
        </w:rPr>
        <w:t xml:space="preserve"> </w:t>
      </w:r>
      <w:r w:rsidR="00DF13A2" w:rsidRPr="00ED4325">
        <w:rPr>
          <w:rFonts w:ascii="DengXian" w:eastAsia="DengXian" w:hAnsi="DengXian" w:cs="SimSun" w:hint="eastAsia"/>
          <w:lang w:eastAsia="zh-CN"/>
        </w:rPr>
        <w:t>爱</w:t>
      </w:r>
      <w:r w:rsidR="00DF13A2" w:rsidRPr="00ED4325">
        <w:rPr>
          <w:rFonts w:ascii="DengXian" w:eastAsia="DengXian" w:hAnsi="DengXian" w:cs="MS Gothic" w:hint="eastAsia"/>
          <w:lang w:eastAsia="zh-CN"/>
        </w:rPr>
        <w:t>的成全</w:t>
      </w:r>
      <w:r w:rsidR="00DF13A2"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 xml:space="preserve">1. </w:t>
      </w:r>
      <w:r w:rsidRPr="00ED4325">
        <w:rPr>
          <w:rFonts w:ascii="DengXian" w:eastAsia="DengXian" w:hAnsi="DengXian" w:cs="SimSun" w:hint="eastAsia"/>
          <w:lang w:eastAsia="zh-CN"/>
        </w:rPr>
        <w:t>释</w:t>
      </w:r>
      <w:r w:rsidRPr="00ED4325">
        <w:rPr>
          <w:rFonts w:ascii="DengXian" w:eastAsia="DengXian" w:hAnsi="DengXian" w:cs="MS Gothic" w:hint="eastAsia"/>
          <w:lang w:eastAsia="zh-CN"/>
        </w:rPr>
        <w:t>放</w:t>
      </w:r>
      <w:r w:rsidRPr="00ED4325">
        <w:rPr>
          <w:rFonts w:ascii="DengXian" w:eastAsia="DengXian" w:hAnsi="DengXian" w:cs="Microsoft JhengHei"/>
          <w:lang w:eastAsia="zh-CN"/>
        </w:rPr>
        <w:t>⾃</w:t>
      </w:r>
      <w:r w:rsidRPr="00ED4325">
        <w:rPr>
          <w:rFonts w:ascii="DengXian" w:eastAsia="DengXian" w:hAnsi="DengXian" w:cs="MS Gothic" w:hint="eastAsia"/>
          <w:lang w:eastAsia="zh-CN"/>
        </w:rPr>
        <w:t>然</w:t>
      </w:r>
      <w:r w:rsidRPr="00ED4325">
        <w:rPr>
          <w:rFonts w:ascii="DengXian" w:eastAsia="DengXian" w:hAnsi="DengXian" w:cs="Microsoft JhengHei"/>
          <w:lang w:eastAsia="zh-CN"/>
        </w:rPr>
        <w:t>⾃</w:t>
      </w:r>
      <w:r w:rsidRPr="00ED4325">
        <w:rPr>
          <w:rFonts w:ascii="DengXian" w:eastAsia="DengXian" w:hAnsi="DengXian" w:cs="MS Gothic" w:hint="eastAsia"/>
          <w:lang w:eastAsia="zh-CN"/>
        </w:rPr>
        <w:t>由</w:t>
      </w:r>
      <w:r w:rsidRPr="00ED4325">
        <w:rPr>
          <w:rFonts w:ascii="DengXian" w:eastAsia="DengXian" w:hAnsi="DengXian"/>
          <w:lang w:eastAsia="zh-CN"/>
        </w:rPr>
        <w:t xml:space="preserve"> 32:13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 xml:space="preserve">2. </w:t>
      </w:r>
      <w:r w:rsidRPr="00ED4325">
        <w:rPr>
          <w:rFonts w:ascii="DengXian" w:eastAsia="DengXian" w:hAnsi="DengXian" w:cs="SimSun" w:hint="eastAsia"/>
          <w:lang w:eastAsia="zh-CN"/>
        </w:rPr>
        <w:t>进</w:t>
      </w:r>
      <w:r w:rsidRPr="00ED4325">
        <w:rPr>
          <w:rFonts w:ascii="DengXian" w:eastAsia="DengXian" w:hAnsi="DengXian" w:cs="MS Gothic" w:hint="eastAsia"/>
          <w:lang w:eastAsia="zh-CN"/>
        </w:rPr>
        <w:t>入卓越命定</w:t>
      </w:r>
      <w:r w:rsidRPr="00ED4325">
        <w:rPr>
          <w:rFonts w:ascii="DengXian" w:eastAsia="DengXian" w:hAnsi="DengXian"/>
          <w:lang w:eastAsia="zh-CN"/>
        </w:rPr>
        <w:t xml:space="preserve"> 32:13-14</w:t>
      </w:r>
    </w:p>
    <w:p w:rsidR="0052354E" w:rsidRDefault="0052354E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b/>
          <w:lang w:eastAsia="zh-CN"/>
        </w:rPr>
      </w:pPr>
    </w:p>
    <w:p w:rsidR="00D810C3" w:rsidRPr="0052354E" w:rsidRDefault="0052354E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b/>
          <w:lang w:eastAsia="zh-CN"/>
        </w:rPr>
      </w:pPr>
      <w:r w:rsidRPr="0052354E">
        <w:rPr>
          <w:rFonts w:ascii="DengXian" w:eastAsia="DengXian" w:hAnsi="DengXian" w:hint="eastAsia"/>
          <w:b/>
          <w:lang w:eastAsia="zh-CN"/>
        </w:rPr>
        <w:t>二、阿爸⽗养育我的故事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>1.</w:t>
      </w:r>
      <w:r w:rsidRPr="00ED4325">
        <w:rPr>
          <w:rFonts w:ascii="DengXian" w:eastAsia="DengXian" w:hAnsi="DengXian" w:hint="eastAsia"/>
          <w:lang w:eastAsia="zh-CN"/>
        </w:rPr>
        <w:t>寡</w:t>
      </w:r>
      <w:r w:rsidRPr="00ED4325">
        <w:rPr>
          <w:rFonts w:ascii="DengXian" w:eastAsia="DengXian" w:hAnsi="DengXian" w:cs="SimSun" w:hint="eastAsia"/>
          <w:lang w:eastAsia="zh-CN"/>
        </w:rPr>
        <w:t>妇妈妈</w:t>
      </w:r>
      <w:r w:rsidRPr="00ED4325">
        <w:rPr>
          <w:rFonts w:ascii="DengXian" w:eastAsia="DengXian" w:hAnsi="DengXian" w:cs="MS Gothic" w:hint="eastAsia"/>
          <w:lang w:eastAsia="zh-CN"/>
        </w:rPr>
        <w:t>的劬</w:t>
      </w:r>
      <w:r w:rsidRPr="00ED4325">
        <w:rPr>
          <w:rFonts w:ascii="DengXian" w:eastAsia="DengXian" w:hAnsi="DengXian" w:cs="SimSun" w:hint="eastAsia"/>
          <w:lang w:eastAsia="zh-CN"/>
        </w:rPr>
        <w:t>劳</w:t>
      </w:r>
      <w:r w:rsidRPr="00ED4325">
        <w:rPr>
          <w:rFonts w:ascii="DengXian" w:eastAsia="DengXian" w:hAnsi="DengXian" w:cs="MS Gothic" w:hint="eastAsia"/>
          <w:lang w:eastAsia="zh-CN"/>
        </w:rPr>
        <w:t>祷告</w:t>
      </w:r>
      <w:r w:rsidRPr="00ED4325">
        <w:rPr>
          <w:rFonts w:ascii="DengXian" w:eastAsia="DengXian" w:hAnsi="DengXian" w:cs="Microsoft JhengHei"/>
          <w:lang w:eastAsia="zh-CN"/>
        </w:rPr>
        <w:t>⽣</w:t>
      </w:r>
      <w:r w:rsidRPr="00ED4325">
        <w:rPr>
          <w:rFonts w:ascii="DengXian" w:eastAsia="DengXian" w:hAnsi="DengXian" w:cs="SimSun" w:hint="eastAsia"/>
          <w:lang w:eastAsia="zh-CN"/>
        </w:rPr>
        <w:t>产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 xml:space="preserve"> 羞愧破碎有罪的我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 xml:space="preserve"> </w:t>
      </w:r>
      <w:r w:rsidRPr="00ED4325">
        <w:rPr>
          <w:rFonts w:ascii="DengXian" w:eastAsia="DengXian" w:hAnsi="DengXian" w:cs="Microsoft JhengHei"/>
          <w:lang w:eastAsia="zh-CN"/>
        </w:rPr>
        <w:t>⼼</w:t>
      </w:r>
      <w:r w:rsidRPr="00ED4325">
        <w:rPr>
          <w:rFonts w:ascii="DengXian" w:eastAsia="DengXian" w:hAnsi="DengXian" w:cs="MS Gothic" w:hint="eastAsia"/>
          <w:lang w:eastAsia="zh-CN"/>
        </w:rPr>
        <w:t>中愁苦的母</w:t>
      </w:r>
      <w:r w:rsidRPr="00ED4325">
        <w:rPr>
          <w:rFonts w:ascii="DengXian" w:eastAsia="DengXian" w:hAnsi="DengXian" w:cs="SimSun" w:hint="eastAsia"/>
          <w:lang w:eastAsia="zh-CN"/>
        </w:rPr>
        <w:t>亲</w:t>
      </w:r>
      <w:r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 xml:space="preserve"> 哈拿的祷告 撒上1章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【</w:t>
      </w:r>
      <w:r w:rsidRPr="00ED4325">
        <w:rPr>
          <w:rFonts w:ascii="DengXian" w:eastAsia="DengXian" w:hAnsi="DengXian" w:cs="SimSun" w:hint="eastAsia"/>
          <w:lang w:eastAsia="zh-CN"/>
        </w:rPr>
        <w:t>诗</w:t>
      </w:r>
      <w:r w:rsidRPr="00ED4325">
        <w:rPr>
          <w:rFonts w:ascii="DengXian" w:eastAsia="DengXian" w:hAnsi="DengXian"/>
          <w:lang w:eastAsia="zh-CN"/>
        </w:rPr>
        <w:t>68:5</w:t>
      </w:r>
      <w:r w:rsidRPr="00ED4325">
        <w:rPr>
          <w:rFonts w:ascii="DengXian" w:eastAsia="DengXian" w:hAnsi="DengXian" w:hint="eastAsia"/>
          <w:lang w:eastAsia="zh-CN"/>
        </w:rPr>
        <w:t>】神在他的圣所作孤</w:t>
      </w:r>
      <w:r w:rsidRPr="00ED4325">
        <w:rPr>
          <w:rFonts w:ascii="DengXian" w:eastAsia="DengXian" w:hAnsi="DengXian" w:cs="Microsoft JhengHei"/>
          <w:lang w:eastAsia="zh-CN"/>
        </w:rPr>
        <w:t>⼉</w:t>
      </w:r>
      <w:r w:rsidRPr="00ED4325">
        <w:rPr>
          <w:rFonts w:ascii="DengXian" w:eastAsia="DengXian" w:hAnsi="DengXian" w:cs="MS Gothic" w:hint="eastAsia"/>
          <w:lang w:eastAsia="zh-CN"/>
        </w:rPr>
        <w:t>的</w:t>
      </w:r>
      <w:r w:rsidRPr="00ED4325">
        <w:rPr>
          <w:rFonts w:ascii="DengXian" w:eastAsia="DengXian" w:hAnsi="DengXian" w:cs="Microsoft JhengHei"/>
          <w:lang w:eastAsia="zh-CN"/>
        </w:rPr>
        <w:t>⽗</w:t>
      </w:r>
      <w:r w:rsidRPr="00ED4325">
        <w:rPr>
          <w:rFonts w:ascii="DengXian" w:eastAsia="DengXian" w:hAnsi="DengXian" w:cs="MS Gothic" w:hint="eastAsia"/>
          <w:lang w:eastAsia="zh-CN"/>
        </w:rPr>
        <w:t>，作寡</w:t>
      </w:r>
      <w:r w:rsidRPr="00ED4325">
        <w:rPr>
          <w:rFonts w:ascii="DengXian" w:eastAsia="DengXian" w:hAnsi="DengXian" w:cs="SimSun" w:hint="eastAsia"/>
          <w:lang w:eastAsia="zh-CN"/>
        </w:rPr>
        <w:t>妇</w:t>
      </w:r>
      <w:r w:rsidRPr="00ED4325">
        <w:rPr>
          <w:rFonts w:ascii="DengXian" w:eastAsia="DengXian" w:hAnsi="DengXian" w:cs="MS Gothic" w:hint="eastAsia"/>
          <w:lang w:eastAsia="zh-CN"/>
        </w:rPr>
        <w:t>的伸冤者</w:t>
      </w:r>
      <w:r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【</w:t>
      </w:r>
      <w:r w:rsidRPr="00ED4325">
        <w:rPr>
          <w:rFonts w:ascii="DengXian" w:eastAsia="DengXian" w:hAnsi="DengXian" w:cs="SimSun" w:hint="eastAsia"/>
          <w:lang w:eastAsia="zh-CN"/>
        </w:rPr>
        <w:t>诗</w:t>
      </w:r>
      <w:r w:rsidRPr="00ED4325">
        <w:rPr>
          <w:rFonts w:ascii="DengXian" w:eastAsia="DengXian" w:hAnsi="DengXian"/>
          <w:lang w:eastAsia="zh-CN"/>
        </w:rPr>
        <w:t>27:10</w:t>
      </w:r>
      <w:r w:rsidRPr="00ED4325">
        <w:rPr>
          <w:rFonts w:ascii="DengXian" w:eastAsia="DengXian" w:hAnsi="DengXian" w:hint="eastAsia"/>
          <w:lang w:eastAsia="zh-CN"/>
        </w:rPr>
        <w:t>】我</w:t>
      </w:r>
      <w:r w:rsidRPr="00ED4325">
        <w:rPr>
          <w:rFonts w:ascii="DengXian" w:eastAsia="DengXian" w:hAnsi="DengXian" w:cs="Microsoft JhengHei"/>
          <w:lang w:eastAsia="zh-CN"/>
        </w:rPr>
        <w:t>⽗</w:t>
      </w:r>
      <w:r w:rsidRPr="00ED4325">
        <w:rPr>
          <w:rFonts w:ascii="DengXian" w:eastAsia="DengXian" w:hAnsi="DengXian" w:cs="MS Gothic" w:hint="eastAsia"/>
          <w:lang w:eastAsia="zh-CN"/>
        </w:rPr>
        <w:t>母离弃我，</w:t>
      </w:r>
      <w:r w:rsidRPr="00ED4325">
        <w:rPr>
          <w:rFonts w:ascii="DengXian" w:eastAsia="DengXian" w:hAnsi="DengXian" w:hint="eastAsia"/>
          <w:lang w:eastAsia="zh-CN"/>
        </w:rPr>
        <w:t>耶和</w:t>
      </w:r>
      <w:r w:rsidRPr="00ED4325">
        <w:rPr>
          <w:rFonts w:ascii="DengXian" w:eastAsia="DengXian" w:hAnsi="DengXian" w:cs="SimSun" w:hint="eastAsia"/>
          <w:lang w:eastAsia="zh-CN"/>
        </w:rPr>
        <w:t>华</w:t>
      </w:r>
      <w:r w:rsidRPr="00ED4325">
        <w:rPr>
          <w:rFonts w:ascii="DengXian" w:eastAsia="DengXian" w:hAnsi="DengXian" w:cs="MS Gothic" w:hint="eastAsia"/>
          <w:lang w:eastAsia="zh-CN"/>
        </w:rPr>
        <w:t>必收留我。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>2</w:t>
      </w:r>
      <w:r w:rsidR="00880540">
        <w:rPr>
          <w:rFonts w:ascii="DengXian" w:eastAsia="DengXian" w:hAnsi="DengXian"/>
          <w:lang w:eastAsia="zh-CN"/>
        </w:rPr>
        <w:t xml:space="preserve">. </w:t>
      </w:r>
      <w:r w:rsidR="00880540">
        <w:rPr>
          <w:rFonts w:ascii="DengXian" w:eastAsia="DengXian" w:hAnsi="DengXian" w:hint="eastAsia"/>
          <w:lang w:eastAsia="zh-CN"/>
        </w:rPr>
        <w:t>苦难中遇见了阿爸父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cs="SimSun" w:hint="eastAsia"/>
          <w:lang w:eastAsia="zh-CN"/>
        </w:rPr>
        <w:t>诗</w:t>
      </w:r>
      <w:r w:rsidRPr="00ED4325">
        <w:rPr>
          <w:rFonts w:ascii="DengXian" w:eastAsia="DengXian" w:hAnsi="DengXian" w:cs="MS Gothic" w:hint="eastAsia"/>
          <w:lang w:eastAsia="zh-CN"/>
        </w:rPr>
        <w:t>篇</w:t>
      </w:r>
      <w:r w:rsidRPr="00ED4325">
        <w:rPr>
          <w:rFonts w:ascii="DengXian" w:eastAsia="DengXian" w:hAnsi="DengXian"/>
          <w:lang w:eastAsia="zh-CN"/>
        </w:rPr>
        <w:t xml:space="preserve">23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孩</w:t>
      </w:r>
      <w:r w:rsidRPr="00ED4325">
        <w:rPr>
          <w:rFonts w:ascii="DengXian" w:eastAsia="DengXian" w:hAnsi="DengXian" w:cs="Microsoft JhengHei"/>
          <w:lang w:eastAsia="zh-CN"/>
        </w:rPr>
        <w:t>⼦</w:t>
      </w:r>
      <w:r w:rsidRPr="00ED4325">
        <w:rPr>
          <w:rFonts w:ascii="DengXian" w:eastAsia="DengXian" w:hAnsi="DengXian" w:cs="MS Gothic" w:hint="eastAsia"/>
          <w:lang w:eastAsia="zh-CN"/>
        </w:rPr>
        <w:t>，你要什么</w:t>
      </w:r>
      <w:r w:rsidRPr="00ED4325">
        <w:rPr>
          <w:rFonts w:ascii="DengXian" w:eastAsia="DengXian" w:hAnsi="DengXian" w:cs="SimSun" w:hint="eastAsia"/>
          <w:lang w:eastAsia="zh-CN"/>
        </w:rPr>
        <w:t>︖</w:t>
      </w:r>
      <w:r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靠着加</w:t>
      </w:r>
      <w:r w:rsidRPr="00ED4325">
        <w:rPr>
          <w:rFonts w:ascii="DengXian" w:eastAsia="DengXian" w:hAnsi="DengXian" w:cs="SimSun" w:hint="eastAsia"/>
          <w:lang w:eastAsia="zh-CN"/>
        </w:rPr>
        <w:t>给</w:t>
      </w:r>
      <w:r w:rsidRPr="00ED4325">
        <w:rPr>
          <w:rFonts w:ascii="DengXian" w:eastAsia="DengXian" w:hAnsi="DengXian" w:cs="MS Gothic" w:hint="eastAsia"/>
          <w:lang w:eastAsia="zh-CN"/>
        </w:rPr>
        <w:t>你</w:t>
      </w:r>
      <w:r w:rsidRPr="00ED4325">
        <w:rPr>
          <w:rFonts w:ascii="DengXian" w:eastAsia="DengXian" w:hAnsi="DengXian" w:cs="Microsoft JhengHei"/>
          <w:lang w:eastAsia="zh-CN"/>
        </w:rPr>
        <w:t>⼒</w:t>
      </w:r>
      <w:r w:rsidRPr="00ED4325">
        <w:rPr>
          <w:rFonts w:ascii="DengXian" w:eastAsia="DengXian" w:hAnsi="DengXian" w:cs="MS Gothic" w:hint="eastAsia"/>
          <w:lang w:eastAsia="zh-CN"/>
        </w:rPr>
        <w:t>量</w:t>
      </w:r>
      <w:r w:rsidRPr="00ED4325">
        <w:rPr>
          <w:rFonts w:ascii="DengXian" w:eastAsia="DengXian" w:hAnsi="DengXian" w:hint="eastAsia"/>
          <w:lang w:eastAsia="zh-CN"/>
        </w:rPr>
        <w:t>的，你凡事都能做</w:t>
      </w:r>
      <w:r w:rsidRPr="00ED4325">
        <w:rPr>
          <w:rFonts w:ascii="DengXian" w:eastAsia="DengXian" w:hAnsi="DengXian"/>
          <w:lang w:eastAsia="zh-CN"/>
        </w:rPr>
        <w:t xml:space="preserve"> 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cs="Microsoft JhengHei"/>
          <w:lang w:eastAsia="zh-CN"/>
        </w:rPr>
        <w:t>⽗</w:t>
      </w:r>
      <w:r w:rsidRPr="00ED4325">
        <w:rPr>
          <w:rFonts w:ascii="DengXian" w:eastAsia="DengXian" w:hAnsi="DengXian" w:cs="SimSun" w:hint="eastAsia"/>
          <w:lang w:eastAsia="zh-CN"/>
        </w:rPr>
        <w:t>倾</w:t>
      </w:r>
      <w:r w:rsidRPr="00ED4325">
        <w:rPr>
          <w:rFonts w:ascii="DengXian" w:eastAsia="DengXian" w:hAnsi="DengXian" w:cs="MS Gothic" w:hint="eastAsia"/>
          <w:lang w:eastAsia="zh-CN"/>
        </w:rPr>
        <w:t>倒尊荣</w:t>
      </w:r>
      <w:r w:rsidRPr="00ED4325">
        <w:rPr>
          <w:rFonts w:ascii="DengXian" w:eastAsia="DengXian" w:hAnsi="DengXian" w:cs="SimSun" w:hint="eastAsia"/>
          <w:lang w:eastAsia="zh-CN"/>
        </w:rPr>
        <w:t>给</w:t>
      </w:r>
      <w:r w:rsidRPr="00ED4325">
        <w:rPr>
          <w:rFonts w:ascii="DengXian" w:eastAsia="DengXian" w:hAnsi="DengXian" w:cs="Microsoft JhengHei"/>
          <w:lang w:eastAsia="zh-CN"/>
        </w:rPr>
        <w:t>⼀</w:t>
      </w:r>
      <w:proofErr w:type="gramStart"/>
      <w:r w:rsidRPr="00ED4325">
        <w:rPr>
          <w:rFonts w:ascii="DengXian" w:eastAsia="DengXian" w:hAnsi="DengXian" w:cs="MS Gothic" w:hint="eastAsia"/>
          <w:lang w:eastAsia="zh-CN"/>
        </w:rPr>
        <w:t>个</w:t>
      </w:r>
      <w:proofErr w:type="gramEnd"/>
      <w:r w:rsidRPr="00ED4325">
        <w:rPr>
          <w:rFonts w:ascii="DengXian" w:eastAsia="DengXian" w:hAnsi="DengXian" w:cs="MS Gothic" w:hint="eastAsia"/>
          <w:lang w:eastAsia="zh-CN"/>
        </w:rPr>
        <w:t>破</w:t>
      </w:r>
      <w:r w:rsidRPr="00ED4325">
        <w:rPr>
          <w:rFonts w:ascii="DengXian" w:eastAsia="DengXian" w:hAnsi="DengXian" w:hint="eastAsia"/>
          <w:lang w:eastAsia="zh-CN"/>
        </w:rPr>
        <w:t>碎有罪的女</w:t>
      </w:r>
      <w:r w:rsidRPr="00ED4325">
        <w:rPr>
          <w:rFonts w:ascii="DengXian" w:eastAsia="DengXian" w:hAnsi="DengXian" w:cs="Microsoft JhengHei"/>
          <w:lang w:eastAsia="zh-CN"/>
        </w:rPr>
        <w:t>⼈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>3.</w:t>
      </w:r>
      <w:r w:rsidR="00D810C3" w:rsidRPr="00ED4325">
        <w:rPr>
          <w:rFonts w:ascii="DengXian" w:eastAsia="DengXian" w:hAnsi="DengXian"/>
          <w:lang w:eastAsia="zh-CN"/>
        </w:rPr>
        <w:t xml:space="preserve"> </w:t>
      </w:r>
      <w:r w:rsidR="0011680D" w:rsidRPr="0011680D">
        <w:rPr>
          <w:rFonts w:ascii="DengXian" w:eastAsia="DengXian" w:hAnsi="DengXian" w:hint="eastAsia"/>
          <w:lang w:eastAsia="zh-CN"/>
        </w:rPr>
        <w:t>爱的连接</w:t>
      </w:r>
      <w:r w:rsidR="0011680D">
        <w:rPr>
          <w:rFonts w:ascii="DengXian" w:eastAsia="DengXian" w:hAnsi="DengXian" w:hint="eastAsia"/>
          <w:lang w:eastAsia="zh-CN"/>
        </w:rPr>
        <w:t>-</w:t>
      </w:r>
      <w:r w:rsidR="00D810C3" w:rsidRPr="00ED4325">
        <w:rPr>
          <w:rFonts w:ascii="DengXian" w:eastAsia="DengXian" w:hAnsi="DengXian" w:hint="eastAsia"/>
          <w:lang w:eastAsia="zh-CN"/>
        </w:rPr>
        <w:t>阿爸独</w:t>
      </w:r>
      <w:r w:rsidR="00D810C3" w:rsidRPr="00ED4325">
        <w:rPr>
          <w:rFonts w:ascii="DengXian" w:eastAsia="DengXian" w:hAnsi="DengXian" w:cs="Microsoft JhengHei"/>
          <w:lang w:eastAsia="zh-CN"/>
        </w:rPr>
        <w:t>⾃</w:t>
      </w:r>
      <w:r w:rsidR="00D810C3" w:rsidRPr="00ED4325">
        <w:rPr>
          <w:rFonts w:ascii="DengXian" w:eastAsia="DengXian" w:hAnsi="DengXian" w:cs="MS Gothic" w:hint="eastAsia"/>
          <w:lang w:eastAsia="zh-CN"/>
        </w:rPr>
        <w:t>养育陪伴</w:t>
      </w:r>
    </w:p>
    <w:p w:rsidR="00D810C3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MS Gothic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【</w:t>
      </w:r>
      <w:r w:rsidRPr="00ED4325">
        <w:rPr>
          <w:rFonts w:ascii="DengXian" w:eastAsia="DengXian" w:hAnsi="DengXian" w:cs="SimSun" w:hint="eastAsia"/>
          <w:lang w:eastAsia="zh-CN"/>
        </w:rPr>
        <w:t>约</w:t>
      </w:r>
      <w:r w:rsidRPr="00ED4325">
        <w:rPr>
          <w:rFonts w:ascii="DengXian" w:eastAsia="DengXian" w:hAnsi="DengXian"/>
          <w:lang w:eastAsia="zh-CN"/>
        </w:rPr>
        <w:t>1:18</w:t>
      </w:r>
      <w:r w:rsidRPr="00ED4325">
        <w:rPr>
          <w:rFonts w:ascii="DengXian" w:eastAsia="DengXian" w:hAnsi="DengXian" w:hint="eastAsia"/>
          <w:lang w:eastAsia="zh-CN"/>
        </w:rPr>
        <w:t>】从来没有</w:t>
      </w:r>
      <w:r w:rsidRPr="00ED4325">
        <w:rPr>
          <w:rFonts w:ascii="DengXian" w:eastAsia="DengXian" w:hAnsi="DengXian" w:cs="Microsoft JhengHei"/>
          <w:lang w:eastAsia="zh-CN"/>
        </w:rPr>
        <w:t>⼈</w:t>
      </w:r>
      <w:r w:rsidRPr="00ED4325">
        <w:rPr>
          <w:rFonts w:ascii="DengXian" w:eastAsia="DengXian" w:hAnsi="DengXian" w:cs="MS Gothic" w:hint="eastAsia"/>
          <w:lang w:eastAsia="zh-CN"/>
        </w:rPr>
        <w:t>看</w:t>
      </w:r>
      <w:r w:rsidRPr="00ED4325">
        <w:rPr>
          <w:rFonts w:ascii="DengXian" w:eastAsia="DengXian" w:hAnsi="DengXian" w:cs="Microsoft JhengHei"/>
          <w:lang w:eastAsia="zh-CN"/>
        </w:rPr>
        <w:t>⻅</w:t>
      </w:r>
      <w:r w:rsidRPr="00ED4325">
        <w:rPr>
          <w:rFonts w:ascii="DengXian" w:eastAsia="DengXian" w:hAnsi="DengXian" w:cs="MS Gothic" w:hint="eastAsia"/>
          <w:lang w:eastAsia="zh-CN"/>
        </w:rPr>
        <w:t>神，只</w:t>
      </w:r>
      <w:r w:rsidRPr="00ED4325">
        <w:rPr>
          <w:rFonts w:ascii="DengXian" w:eastAsia="DengXian" w:hAnsi="DengXian" w:hint="eastAsia"/>
          <w:lang w:eastAsia="zh-CN"/>
        </w:rPr>
        <w:t>有在</w:t>
      </w:r>
      <w:r w:rsidRPr="00ED4325">
        <w:rPr>
          <w:rFonts w:ascii="DengXian" w:eastAsia="DengXian" w:hAnsi="DengXian" w:cs="Microsoft JhengHei"/>
          <w:lang w:eastAsia="zh-CN"/>
        </w:rPr>
        <w:t>⽗</w:t>
      </w:r>
      <w:r w:rsidRPr="00ED4325">
        <w:rPr>
          <w:rFonts w:ascii="DengXian" w:eastAsia="DengXian" w:hAnsi="DengXian" w:cs="SimSun" w:hint="eastAsia"/>
          <w:lang w:eastAsia="zh-CN"/>
        </w:rPr>
        <w:t>怀</w:t>
      </w:r>
      <w:r w:rsidRPr="00ED4325">
        <w:rPr>
          <w:rFonts w:ascii="DengXian" w:eastAsia="DengXian" w:hAnsi="DengXian" w:cs="Microsoft JhengHei"/>
          <w:lang w:eastAsia="zh-CN"/>
        </w:rPr>
        <w:t>⾥</w:t>
      </w:r>
      <w:r w:rsidRPr="00ED4325">
        <w:rPr>
          <w:rFonts w:ascii="DengXian" w:eastAsia="DengXian" w:hAnsi="DengXian" w:cs="MS Gothic" w:hint="eastAsia"/>
          <w:lang w:eastAsia="zh-CN"/>
        </w:rPr>
        <w:t>的独</w:t>
      </w:r>
      <w:r w:rsidRPr="00ED4325">
        <w:rPr>
          <w:rFonts w:ascii="DengXian" w:eastAsia="DengXian" w:hAnsi="DengXian" w:cs="Microsoft JhengHei"/>
          <w:lang w:eastAsia="zh-CN"/>
        </w:rPr>
        <w:t>⽣⼦</w:t>
      </w:r>
      <w:r w:rsidRPr="00ED4325">
        <w:rPr>
          <w:rFonts w:ascii="DengXian" w:eastAsia="DengXian" w:hAnsi="DengXian" w:cs="MS Gothic" w:hint="eastAsia"/>
          <w:lang w:eastAsia="zh-CN"/>
        </w:rPr>
        <w:t>将他表明出来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【</w:t>
      </w:r>
      <w:r w:rsidRPr="00ED4325">
        <w:rPr>
          <w:rFonts w:ascii="DengXian" w:eastAsia="DengXian" w:hAnsi="DengXian" w:cs="SimSun" w:hint="eastAsia"/>
          <w:lang w:eastAsia="zh-CN"/>
        </w:rPr>
        <w:t>约</w:t>
      </w:r>
      <w:r w:rsidRPr="00ED4325">
        <w:rPr>
          <w:rFonts w:ascii="DengXian" w:eastAsia="DengXian" w:hAnsi="DengXian"/>
          <w:lang w:eastAsia="zh-CN"/>
        </w:rPr>
        <w:t>13:23</w:t>
      </w:r>
      <w:r w:rsidRPr="00ED4325">
        <w:rPr>
          <w:rFonts w:ascii="DengXian" w:eastAsia="DengXian" w:hAnsi="DengXian" w:hint="eastAsia"/>
          <w:lang w:eastAsia="zh-CN"/>
        </w:rPr>
        <w:t>】有</w:t>
      </w:r>
      <w:r w:rsidRPr="00ED4325">
        <w:rPr>
          <w:rFonts w:ascii="DengXian" w:eastAsia="DengXian" w:hAnsi="DengXian" w:cs="Microsoft JhengHei"/>
          <w:lang w:eastAsia="zh-CN"/>
        </w:rPr>
        <w:t>⼀</w:t>
      </w:r>
      <w:proofErr w:type="gramStart"/>
      <w:r w:rsidRPr="00ED4325">
        <w:rPr>
          <w:rFonts w:ascii="DengXian" w:eastAsia="DengXian" w:hAnsi="DengXian" w:cs="MS Gothic" w:hint="eastAsia"/>
          <w:lang w:eastAsia="zh-CN"/>
        </w:rPr>
        <w:t>个</w:t>
      </w:r>
      <w:proofErr w:type="gramEnd"/>
      <w:r w:rsidRPr="00ED4325">
        <w:rPr>
          <w:rFonts w:ascii="DengXian" w:eastAsia="DengXian" w:hAnsi="DengXian" w:cs="Microsoft JhengHei"/>
          <w:lang w:eastAsia="zh-CN"/>
        </w:rPr>
        <w:t>⻔</w:t>
      </w:r>
      <w:r w:rsidRPr="00ED4325">
        <w:rPr>
          <w:rFonts w:ascii="DengXian" w:eastAsia="DengXian" w:hAnsi="DengXian" w:cs="MS Gothic" w:hint="eastAsia"/>
          <w:lang w:eastAsia="zh-CN"/>
        </w:rPr>
        <w:t>徒，是耶</w:t>
      </w:r>
      <w:r w:rsidRPr="00ED4325">
        <w:rPr>
          <w:rFonts w:ascii="DengXian" w:eastAsia="DengXian" w:hAnsi="DengXian" w:cs="SimSun" w:hint="eastAsia"/>
          <w:lang w:eastAsia="zh-CN"/>
        </w:rPr>
        <w:t>稣</w:t>
      </w:r>
      <w:r w:rsidRPr="00ED4325">
        <w:rPr>
          <w:rFonts w:ascii="DengXian" w:eastAsia="DengXian" w:hAnsi="DengXian" w:cs="MS Gothic" w:hint="eastAsia"/>
          <w:lang w:eastAsia="zh-CN"/>
        </w:rPr>
        <w:t>所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 w:cs="MS Gothic" w:hint="eastAsia"/>
          <w:lang w:eastAsia="zh-CN"/>
        </w:rPr>
        <w:t>的，</w:t>
      </w:r>
      <w:r w:rsidRPr="00ED4325">
        <w:rPr>
          <w:rFonts w:ascii="DengXian" w:eastAsia="DengXian" w:hAnsi="DengXian" w:cs="SimSun" w:hint="eastAsia"/>
          <w:lang w:eastAsia="zh-CN"/>
        </w:rPr>
        <w:t>侧</w:t>
      </w:r>
      <w:r w:rsidRPr="00ED4325">
        <w:rPr>
          <w:rFonts w:ascii="DengXian" w:eastAsia="DengXian" w:hAnsi="DengXian" w:cs="Microsoft JhengHei"/>
          <w:lang w:eastAsia="zh-CN"/>
        </w:rPr>
        <w:t>⾝</w:t>
      </w:r>
      <w:r w:rsidRPr="00ED4325">
        <w:rPr>
          <w:rFonts w:ascii="DengXian" w:eastAsia="DengXian" w:hAnsi="DengXian" w:cs="MS Gothic" w:hint="eastAsia"/>
          <w:lang w:eastAsia="zh-CN"/>
        </w:rPr>
        <w:t>挨近耶</w:t>
      </w:r>
      <w:r w:rsidRPr="00ED4325">
        <w:rPr>
          <w:rFonts w:ascii="DengXian" w:eastAsia="DengXian" w:hAnsi="DengXian" w:cs="SimSun" w:hint="eastAsia"/>
          <w:lang w:eastAsia="zh-CN"/>
        </w:rPr>
        <w:t>稣</w:t>
      </w:r>
      <w:r w:rsidRPr="00ED4325">
        <w:rPr>
          <w:rFonts w:ascii="DengXian" w:eastAsia="DengXian" w:hAnsi="DengXian" w:cs="MS Gothic" w:hint="eastAsia"/>
          <w:lang w:eastAsia="zh-CN"/>
        </w:rPr>
        <w:t>的</w:t>
      </w:r>
      <w:r w:rsidRPr="00ED4325">
        <w:rPr>
          <w:rFonts w:ascii="DengXian" w:eastAsia="DengXian" w:hAnsi="DengXian" w:cs="SimSun" w:hint="eastAsia"/>
          <w:lang w:eastAsia="zh-CN"/>
        </w:rPr>
        <w:t>怀</w:t>
      </w:r>
      <w:r w:rsidRPr="00ED4325">
        <w:rPr>
          <w:rFonts w:ascii="DengXian" w:eastAsia="DengXian" w:hAnsi="DengXian" w:cs="Microsoft JhengHei"/>
          <w:lang w:eastAsia="zh-CN"/>
        </w:rPr>
        <w:t>⾥</w:t>
      </w:r>
      <w:r w:rsidRPr="00ED4325">
        <w:rPr>
          <w:rFonts w:ascii="DengXian" w:eastAsia="DengXian" w:hAnsi="DengXian" w:cs="MS Gothic" w:hint="eastAsia"/>
          <w:lang w:eastAsia="zh-CN"/>
        </w:rPr>
        <w:t>。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【</w:t>
      </w:r>
      <w:r w:rsidRPr="00ED4325">
        <w:rPr>
          <w:rFonts w:ascii="DengXian" w:eastAsia="DengXian" w:hAnsi="DengXian" w:cs="SimSun" w:hint="eastAsia"/>
          <w:lang w:eastAsia="zh-CN"/>
        </w:rPr>
        <w:t>诗</w:t>
      </w:r>
      <w:r w:rsidRPr="00ED4325">
        <w:rPr>
          <w:rFonts w:ascii="DengXian" w:eastAsia="DengXian" w:hAnsi="DengXian"/>
          <w:lang w:eastAsia="zh-CN"/>
        </w:rPr>
        <w:t>37:4</w:t>
      </w:r>
      <w:r w:rsidRPr="00ED4325">
        <w:rPr>
          <w:rFonts w:ascii="DengXian" w:eastAsia="DengXian" w:hAnsi="DengXian" w:hint="eastAsia"/>
          <w:lang w:eastAsia="zh-CN"/>
        </w:rPr>
        <w:t>】</w:t>
      </w:r>
      <w:r w:rsidRPr="00ED4325">
        <w:rPr>
          <w:rFonts w:ascii="DengXian" w:eastAsia="DengXian" w:hAnsi="DengXian" w:cs="Microsoft JhengHei"/>
          <w:lang w:eastAsia="zh-CN"/>
        </w:rPr>
        <w:t>⼜</w:t>
      </w:r>
      <w:r w:rsidRPr="00ED4325">
        <w:rPr>
          <w:rFonts w:ascii="DengXian" w:eastAsia="DengXian" w:hAnsi="DengXian" w:cs="MS Gothic" w:hint="eastAsia"/>
          <w:lang w:eastAsia="zh-CN"/>
        </w:rPr>
        <w:t>要以耶和</w:t>
      </w:r>
      <w:r w:rsidRPr="00ED4325">
        <w:rPr>
          <w:rFonts w:ascii="DengXian" w:eastAsia="DengXian" w:hAnsi="DengXian" w:cs="SimSun" w:hint="eastAsia"/>
          <w:lang w:eastAsia="zh-CN"/>
        </w:rPr>
        <w:t>华为乐</w:t>
      </w:r>
      <w:r w:rsidRPr="00ED4325">
        <w:rPr>
          <w:rFonts w:ascii="DengXian" w:eastAsia="DengXian" w:hAnsi="DengXian" w:cs="MS Gothic" w:hint="eastAsia"/>
          <w:lang w:eastAsia="zh-CN"/>
        </w:rPr>
        <w:t>，他</w:t>
      </w:r>
      <w:r w:rsidRPr="00ED4325">
        <w:rPr>
          <w:rFonts w:ascii="DengXian" w:eastAsia="DengXian" w:hAnsi="DengXian" w:hint="eastAsia"/>
          <w:lang w:eastAsia="zh-CN"/>
        </w:rPr>
        <w:t>就将你</w:t>
      </w:r>
      <w:r w:rsidRPr="00ED4325">
        <w:rPr>
          <w:rFonts w:ascii="DengXian" w:eastAsia="DengXian" w:hAnsi="DengXian" w:cs="Microsoft JhengHei"/>
          <w:lang w:eastAsia="zh-CN"/>
        </w:rPr>
        <w:t>⼼⾥</w:t>
      </w:r>
      <w:r w:rsidRPr="00ED4325">
        <w:rPr>
          <w:rFonts w:ascii="DengXian" w:eastAsia="DengXian" w:hAnsi="DengXian" w:cs="MS Gothic" w:hint="eastAsia"/>
          <w:lang w:eastAsia="zh-CN"/>
        </w:rPr>
        <w:t>所求的</w:t>
      </w:r>
      <w:r w:rsidRPr="00ED4325">
        <w:rPr>
          <w:rFonts w:ascii="DengXian" w:eastAsia="DengXian" w:hAnsi="DengXian" w:cs="SimSun" w:hint="eastAsia"/>
          <w:lang w:eastAsia="zh-CN"/>
        </w:rPr>
        <w:t>赐给</w:t>
      </w:r>
      <w:r w:rsidRPr="00ED4325">
        <w:rPr>
          <w:rFonts w:ascii="DengXian" w:eastAsia="DengXian" w:hAnsi="DengXian" w:cs="MS Gothic" w:hint="eastAsia"/>
          <w:lang w:eastAsia="zh-CN"/>
        </w:rPr>
        <w:t>你。</w:t>
      </w:r>
    </w:p>
    <w:p w:rsidR="00DF13A2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>4.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 w:cs="MS Gothic" w:hint="eastAsia"/>
          <w:lang w:eastAsia="zh-CN"/>
        </w:rPr>
        <w:t>的</w:t>
      </w:r>
      <w:r w:rsidRPr="00ED4325">
        <w:rPr>
          <w:rFonts w:ascii="DengXian" w:eastAsia="DengXian" w:hAnsi="DengXian" w:cs="SimSun" w:hint="eastAsia"/>
          <w:lang w:eastAsia="zh-CN"/>
        </w:rPr>
        <w:t>训练</w:t>
      </w:r>
      <w:r w:rsidRPr="00ED4325">
        <w:rPr>
          <w:rFonts w:ascii="DengXian" w:eastAsia="DengXian" w:hAnsi="DengXian"/>
          <w:lang w:eastAsia="zh-CN"/>
        </w:rPr>
        <w:t>-</w:t>
      </w:r>
      <w:r w:rsidR="00880540">
        <w:rPr>
          <w:rFonts w:ascii="DengXian" w:eastAsia="DengXian" w:hAnsi="DengXian" w:hint="eastAsia"/>
          <w:lang w:eastAsia="zh-CN"/>
        </w:rPr>
        <w:t>敬畏和亲密同行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【诗</w:t>
      </w:r>
      <w:r w:rsidRPr="00880540">
        <w:rPr>
          <w:rFonts w:ascii="DengXian" w:eastAsia="DengXian" w:hAnsi="DengXian"/>
          <w:lang w:eastAsia="zh-CN"/>
        </w:rPr>
        <w:t>25:14</w:t>
      </w:r>
      <w:r w:rsidRPr="00880540">
        <w:rPr>
          <w:rFonts w:ascii="DengXian" w:eastAsia="DengXian" w:hAnsi="DengXian" w:hint="eastAsia"/>
          <w:lang w:eastAsia="zh-CN"/>
        </w:rPr>
        <w:t>】耶和华与敬畏他的人亲密，他必将自己的约指示他们。</w:t>
      </w:r>
    </w:p>
    <w:p w:rsidR="00880540" w:rsidRPr="00ED4325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【赛</w:t>
      </w:r>
      <w:r w:rsidRPr="00880540">
        <w:rPr>
          <w:rFonts w:ascii="DengXian" w:eastAsia="DengXian" w:hAnsi="DengXian"/>
          <w:lang w:eastAsia="zh-CN"/>
        </w:rPr>
        <w:t>11:3</w:t>
      </w:r>
      <w:r w:rsidRPr="00880540">
        <w:rPr>
          <w:rFonts w:ascii="DengXian" w:eastAsia="DengXian" w:hAnsi="DengXian" w:hint="eastAsia"/>
          <w:lang w:eastAsia="zh-CN"/>
        </w:rPr>
        <w:t>】他必以敬畏耶和华为乐，行审判不凭眼见，断是非也不凭耳闻；（七灵）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爱的训练</w:t>
      </w:r>
      <w:r w:rsidRPr="00880540">
        <w:rPr>
          <w:rFonts w:ascii="DengXian" w:eastAsia="DengXian" w:hAnsi="DengXian"/>
          <w:lang w:eastAsia="zh-CN"/>
        </w:rPr>
        <w:t>-</w:t>
      </w:r>
      <w:r>
        <w:rPr>
          <w:rFonts w:ascii="DengXian" w:eastAsia="DengXian" w:hAnsi="DengXian" w:hint="eastAsia"/>
          <w:lang w:eastAsia="zh-CN"/>
        </w:rPr>
        <w:t>冒险、和好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与先</w:t>
      </w:r>
      <w:r w:rsidRPr="00ED4325">
        <w:rPr>
          <w:rFonts w:ascii="DengXian" w:eastAsia="DengXian" w:hAnsi="DengXian" w:cs="Microsoft JhengHei"/>
          <w:lang w:eastAsia="zh-CN"/>
        </w:rPr>
        <w:t>⽣</w:t>
      </w:r>
      <w:r w:rsidRPr="00ED4325">
        <w:rPr>
          <w:rFonts w:ascii="DengXian" w:eastAsia="DengXian" w:hAnsi="DengXian" w:cs="MS Gothic" w:hint="eastAsia"/>
          <w:lang w:eastAsia="zh-CN"/>
        </w:rPr>
        <w:t>的前妻和</w:t>
      </w:r>
      <w:proofErr w:type="gramStart"/>
      <w:r w:rsidRPr="00ED4325">
        <w:rPr>
          <w:rFonts w:ascii="DengXian" w:eastAsia="DengXian" w:hAnsi="DengXian" w:cs="MS Gothic" w:hint="eastAsia"/>
          <w:lang w:eastAsia="zh-CN"/>
        </w:rPr>
        <w:t>孩</w:t>
      </w:r>
      <w:r w:rsidRPr="00ED4325">
        <w:rPr>
          <w:rFonts w:ascii="DengXian" w:eastAsia="DengXian" w:hAnsi="DengXian" w:cs="Microsoft JhengHei"/>
          <w:lang w:eastAsia="zh-CN"/>
        </w:rPr>
        <w:t>⼦</w:t>
      </w:r>
      <w:proofErr w:type="gramEnd"/>
      <w:r w:rsidRPr="00ED4325">
        <w:rPr>
          <w:rFonts w:ascii="DengXian" w:eastAsia="DengXian" w:hAnsi="DengXian" w:cs="MS Gothic" w:hint="eastAsia"/>
          <w:lang w:eastAsia="zh-CN"/>
        </w:rPr>
        <w:t>和好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圣</w:t>
      </w:r>
      <w:r w:rsidRPr="00ED4325">
        <w:rPr>
          <w:rFonts w:ascii="DengXian" w:eastAsia="DengXian" w:hAnsi="DengXian" w:cs="SimSun" w:hint="eastAsia"/>
          <w:lang w:eastAsia="zh-CN"/>
        </w:rPr>
        <w:t>诞节</w:t>
      </w:r>
      <w:r w:rsidRPr="00ED4325">
        <w:rPr>
          <w:rFonts w:ascii="DengXian" w:eastAsia="DengXian" w:hAnsi="DengXian" w:cs="MS Gothic" w:hint="eastAsia"/>
          <w:lang w:eastAsia="zh-CN"/>
        </w:rPr>
        <w:t>尊荣前妻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t>接</w:t>
      </w:r>
      <w:r w:rsidRPr="00ED4325">
        <w:rPr>
          <w:rFonts w:ascii="DengXian" w:eastAsia="DengXian" w:hAnsi="DengXian" w:cs="SimSun" w:hint="eastAsia"/>
          <w:lang w:eastAsia="zh-CN"/>
        </w:rPr>
        <w:t>纳</w:t>
      </w:r>
      <w:r w:rsidRPr="00ED4325">
        <w:rPr>
          <w:rFonts w:ascii="DengXian" w:eastAsia="DengXian" w:hAnsi="DengXian" w:cs="MS Gothic" w:hint="eastAsia"/>
          <w:lang w:eastAsia="zh-CN"/>
        </w:rPr>
        <w:t>他的孩</w:t>
      </w:r>
      <w:r w:rsidRPr="00ED4325">
        <w:rPr>
          <w:rFonts w:ascii="DengXian" w:eastAsia="DengXian" w:hAnsi="DengXian" w:cs="Microsoft JhengHei"/>
          <w:lang w:eastAsia="zh-CN"/>
        </w:rPr>
        <w:t>⼦</w:t>
      </w:r>
      <w:r w:rsidRPr="00ED4325">
        <w:rPr>
          <w:rFonts w:ascii="DengXian" w:eastAsia="DengXian" w:hAnsi="DengXian" w:cs="MS Gothic" w:hint="eastAsia"/>
          <w:lang w:eastAsia="zh-CN"/>
        </w:rPr>
        <w:t>成</w:t>
      </w:r>
      <w:r w:rsidRPr="00ED4325">
        <w:rPr>
          <w:rFonts w:ascii="DengXian" w:eastAsia="DengXian" w:hAnsi="DengXian" w:cs="SimSun" w:hint="eastAsia"/>
          <w:lang w:eastAsia="zh-CN"/>
        </w:rPr>
        <w:t>为</w:t>
      </w:r>
      <w:r w:rsidRPr="00ED4325">
        <w:rPr>
          <w:rFonts w:ascii="DengXian" w:eastAsia="DengXian" w:hAnsi="DengXian" w:cs="MS Gothic" w:hint="eastAsia"/>
          <w:lang w:eastAsia="zh-CN"/>
        </w:rPr>
        <w:t>公司</w:t>
      </w:r>
      <w:r w:rsidRPr="00ED4325">
        <w:rPr>
          <w:rFonts w:ascii="DengXian" w:eastAsia="DengXian" w:hAnsi="DengXian"/>
          <w:lang w:eastAsia="zh-CN"/>
        </w:rPr>
        <w:t>CEO</w:t>
      </w:r>
    </w:p>
    <w:p w:rsidR="00DF13A2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MS Gothic"/>
          <w:lang w:eastAsia="zh-CN"/>
        </w:rPr>
      </w:pPr>
      <w:r w:rsidRPr="00ED4325">
        <w:rPr>
          <w:rFonts w:ascii="DengXian" w:eastAsia="DengXian" w:hAnsi="DengXian" w:hint="eastAsia"/>
          <w:lang w:eastAsia="zh-CN"/>
        </w:rPr>
        <w:lastRenderedPageBreak/>
        <w:t>【</w:t>
      </w:r>
      <w:r w:rsidRPr="00ED4325">
        <w:rPr>
          <w:rFonts w:ascii="DengXian" w:eastAsia="DengXian" w:hAnsi="DengXian" w:cs="SimSun" w:hint="eastAsia"/>
          <w:lang w:eastAsia="zh-CN"/>
        </w:rPr>
        <w:t>诗</w:t>
      </w:r>
      <w:r w:rsidRPr="00ED4325">
        <w:rPr>
          <w:rFonts w:ascii="DengXian" w:eastAsia="DengXian" w:hAnsi="DengXian"/>
          <w:lang w:eastAsia="zh-CN"/>
        </w:rPr>
        <w:t>51:17</w:t>
      </w:r>
      <w:r w:rsidRPr="00ED4325">
        <w:rPr>
          <w:rFonts w:ascii="DengXian" w:eastAsia="DengXian" w:hAnsi="DengXian" w:hint="eastAsia"/>
          <w:lang w:eastAsia="zh-CN"/>
        </w:rPr>
        <w:t>】神所要的祭，就是</w:t>
      </w:r>
      <w:r w:rsidRPr="00ED4325">
        <w:rPr>
          <w:rFonts w:ascii="DengXian" w:eastAsia="DengXian" w:hAnsi="DengXian" w:cs="SimSun" w:hint="eastAsia"/>
          <w:lang w:eastAsia="zh-CN"/>
        </w:rPr>
        <w:t>忧伤</w:t>
      </w:r>
      <w:r w:rsidRPr="00ED4325">
        <w:rPr>
          <w:rFonts w:ascii="DengXian" w:eastAsia="DengXian" w:hAnsi="DengXian" w:cs="MS Gothic" w:hint="eastAsia"/>
          <w:lang w:eastAsia="zh-CN"/>
        </w:rPr>
        <w:t>的</w:t>
      </w:r>
      <w:r w:rsidRPr="00ED4325">
        <w:rPr>
          <w:rFonts w:ascii="DengXian" w:eastAsia="DengXian" w:hAnsi="DengXian" w:hint="eastAsia"/>
          <w:lang w:eastAsia="zh-CN"/>
        </w:rPr>
        <w:t>灵。神啊，</w:t>
      </w:r>
      <w:r w:rsidRPr="00ED4325">
        <w:rPr>
          <w:rFonts w:ascii="DengXian" w:eastAsia="DengXian" w:hAnsi="DengXian" w:cs="SimSun" w:hint="eastAsia"/>
          <w:lang w:eastAsia="zh-CN"/>
        </w:rPr>
        <w:t>忧伤</w:t>
      </w:r>
      <w:r w:rsidRPr="00ED4325">
        <w:rPr>
          <w:rFonts w:ascii="DengXian" w:eastAsia="DengXian" w:hAnsi="DengXian" w:cs="MS Gothic" w:hint="eastAsia"/>
          <w:lang w:eastAsia="zh-CN"/>
        </w:rPr>
        <w:t>痛悔的</w:t>
      </w:r>
      <w:r w:rsidRPr="00ED4325">
        <w:rPr>
          <w:rFonts w:ascii="DengXian" w:eastAsia="DengXian" w:hAnsi="DengXian" w:cs="Microsoft JhengHei"/>
          <w:lang w:eastAsia="zh-CN"/>
        </w:rPr>
        <w:t>⼼</w:t>
      </w:r>
      <w:r w:rsidRPr="00ED4325">
        <w:rPr>
          <w:rFonts w:ascii="DengXian" w:eastAsia="DengXian" w:hAnsi="DengXian" w:cs="MS Gothic" w:hint="eastAsia"/>
          <w:lang w:eastAsia="zh-CN"/>
        </w:rPr>
        <w:t>，你必</w:t>
      </w:r>
      <w:proofErr w:type="gramStart"/>
      <w:r w:rsidRPr="00ED4325">
        <w:rPr>
          <w:rFonts w:ascii="DengXian" w:eastAsia="DengXian" w:hAnsi="DengXian" w:cs="MS Gothic" w:hint="eastAsia"/>
          <w:lang w:eastAsia="zh-CN"/>
        </w:rPr>
        <w:t>不</w:t>
      </w:r>
      <w:proofErr w:type="gramEnd"/>
      <w:r w:rsidRPr="00ED4325">
        <w:rPr>
          <w:rFonts w:ascii="DengXian" w:eastAsia="DengXian" w:hAnsi="DengXian" w:cs="SimSun" w:hint="eastAsia"/>
          <w:lang w:eastAsia="zh-CN"/>
        </w:rPr>
        <w:t>轻</w:t>
      </w:r>
      <w:r w:rsidRPr="00ED4325">
        <w:rPr>
          <w:rFonts w:ascii="DengXian" w:eastAsia="DengXian" w:hAnsi="DengXian" w:cs="MS Gothic" w:hint="eastAsia"/>
          <w:lang w:eastAsia="zh-CN"/>
        </w:rPr>
        <w:t>看</w:t>
      </w:r>
      <w:r w:rsidR="00D810C3" w:rsidRPr="00ED4325">
        <w:rPr>
          <w:rFonts w:ascii="DengXian" w:eastAsia="DengXian" w:hAnsi="DengXian" w:cs="MS Gothic"/>
          <w:lang w:eastAsia="zh-CN"/>
        </w:rPr>
        <w:t>.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爱的训练</w:t>
      </w:r>
      <w:r w:rsidRPr="00880540">
        <w:rPr>
          <w:rFonts w:ascii="DengXian" w:eastAsia="DengXian" w:hAnsi="DengXian"/>
          <w:lang w:eastAsia="zh-CN"/>
        </w:rPr>
        <w:t>-</w:t>
      </w:r>
      <w:r w:rsidRPr="00880540">
        <w:rPr>
          <w:rFonts w:ascii="DengXian" w:eastAsia="DengXian" w:hAnsi="DengXian" w:hint="eastAsia"/>
          <w:lang w:eastAsia="zh-CN"/>
        </w:rPr>
        <w:t>求爱与智慧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训练一年穿白衣</w:t>
      </w:r>
      <w:r w:rsidRPr="00880540">
        <w:rPr>
          <w:rFonts w:ascii="DengXian" w:eastAsia="DengXian" w:hAnsi="DengXian"/>
          <w:lang w:eastAsia="zh-CN"/>
        </w:rPr>
        <w:t>-</w:t>
      </w:r>
      <w:r w:rsidRPr="00880540">
        <w:rPr>
          <w:rFonts w:ascii="DengXian" w:eastAsia="DengXian" w:hAnsi="DengXian" w:hint="eastAsia"/>
          <w:lang w:eastAsia="zh-CN"/>
        </w:rPr>
        <w:t>得到爱与智慧的关键是清洁我的心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训练一年学习顺服丈夫</w:t>
      </w:r>
      <w:r w:rsidRPr="00880540">
        <w:rPr>
          <w:rFonts w:ascii="DengXian" w:eastAsia="DengXian" w:hAnsi="DengXian"/>
          <w:lang w:eastAsia="zh-CN"/>
        </w:rPr>
        <w:t>-</w:t>
      </w:r>
      <w:r w:rsidRPr="00880540">
        <w:rPr>
          <w:rFonts w:ascii="DengXian" w:eastAsia="DengXian" w:hAnsi="DengXian" w:hint="eastAsia"/>
          <w:lang w:eastAsia="zh-CN"/>
        </w:rPr>
        <w:t>爱是最短的路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【林前</w:t>
      </w:r>
      <w:r w:rsidRPr="00880540">
        <w:rPr>
          <w:rFonts w:ascii="DengXian" w:eastAsia="DengXian" w:hAnsi="DengXian"/>
          <w:lang w:eastAsia="zh-CN"/>
        </w:rPr>
        <w:t>13:13</w:t>
      </w:r>
      <w:r w:rsidRPr="00880540">
        <w:rPr>
          <w:rFonts w:ascii="DengXian" w:eastAsia="DengXian" w:hAnsi="DengXian" w:hint="eastAsia"/>
          <w:lang w:eastAsia="zh-CN"/>
        </w:rPr>
        <w:t>】如今常存的有信，有望，有爱；这三样，其中最大的是爱。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【提前</w:t>
      </w:r>
      <w:r w:rsidRPr="00880540">
        <w:rPr>
          <w:rFonts w:ascii="DengXian" w:eastAsia="DengXian" w:hAnsi="DengXian"/>
          <w:lang w:eastAsia="zh-CN"/>
        </w:rPr>
        <w:t>1:5</w:t>
      </w:r>
      <w:r w:rsidRPr="00880540">
        <w:rPr>
          <w:rFonts w:ascii="DengXian" w:eastAsia="DengXian" w:hAnsi="DengXian" w:hint="eastAsia"/>
          <w:lang w:eastAsia="zh-CN"/>
        </w:rPr>
        <w:t>】但命令的总归就是爱，这爱是从清洁的心和无亏的良心、无伪的信心生出来的。</w:t>
      </w:r>
    </w:p>
    <w:p w:rsidR="00880540" w:rsidRPr="00ED4325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【雅</w:t>
      </w:r>
      <w:r w:rsidRPr="00880540">
        <w:rPr>
          <w:rFonts w:ascii="DengXian" w:eastAsia="DengXian" w:hAnsi="DengXian"/>
          <w:lang w:eastAsia="zh-CN"/>
        </w:rPr>
        <w:t>1:5</w:t>
      </w:r>
      <w:r w:rsidRPr="00880540">
        <w:rPr>
          <w:rFonts w:ascii="DengXian" w:eastAsia="DengXian" w:hAnsi="DengXian" w:hint="eastAsia"/>
          <w:lang w:eastAsia="zh-CN"/>
        </w:rPr>
        <w:t>】你们中间若有缺少智慧的，应当求那厚赐与众人、也不斥责人的神，主就必赐给他。</w:t>
      </w:r>
    </w:p>
    <w:p w:rsidR="00DF13A2" w:rsidRPr="00ED4325" w:rsidRDefault="00DF13A2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ED4325">
        <w:rPr>
          <w:rFonts w:ascii="DengXian" w:eastAsia="DengXian" w:hAnsi="DengXian"/>
          <w:lang w:eastAsia="zh-CN"/>
        </w:rPr>
        <w:t>4.</w:t>
      </w:r>
      <w:r w:rsidRPr="00ED4325">
        <w:rPr>
          <w:rFonts w:ascii="DengXian" w:eastAsia="DengXian" w:hAnsi="DengXian" w:cs="SimSun" w:hint="eastAsia"/>
          <w:lang w:eastAsia="zh-CN"/>
        </w:rPr>
        <w:t>爱</w:t>
      </w:r>
      <w:r w:rsidRPr="00ED4325">
        <w:rPr>
          <w:rFonts w:ascii="DengXian" w:eastAsia="DengXian" w:hAnsi="DengXian" w:cs="MS Gothic" w:hint="eastAsia"/>
          <w:lang w:eastAsia="zh-CN"/>
        </w:rPr>
        <w:t>的成全</w:t>
      </w:r>
      <w:r w:rsidRPr="00ED4325">
        <w:rPr>
          <w:rFonts w:ascii="DengXian" w:eastAsia="DengXian" w:hAnsi="DengXian"/>
          <w:lang w:eastAsia="zh-CN"/>
        </w:rPr>
        <w:t>-</w:t>
      </w:r>
      <w:r w:rsidRPr="00ED4325">
        <w:rPr>
          <w:rFonts w:ascii="DengXian" w:eastAsia="DengXian" w:hAnsi="DengXian" w:cs="SimSun" w:hint="eastAsia"/>
          <w:lang w:eastAsia="zh-CN"/>
        </w:rPr>
        <w:t>释</w:t>
      </w:r>
      <w:r w:rsidRPr="00ED4325">
        <w:rPr>
          <w:rFonts w:ascii="DengXian" w:eastAsia="DengXian" w:hAnsi="DengXian" w:cs="MS Gothic" w:hint="eastAsia"/>
          <w:lang w:eastAsia="zh-CN"/>
        </w:rPr>
        <w:t>放</w:t>
      </w:r>
      <w:r w:rsidRPr="00ED4325">
        <w:rPr>
          <w:rFonts w:ascii="DengXian" w:eastAsia="DengXian" w:hAnsi="DengXian" w:cs="Microsoft JhengHei"/>
          <w:lang w:eastAsia="zh-CN"/>
        </w:rPr>
        <w:t>⾃</w:t>
      </w:r>
      <w:r w:rsidRPr="00ED4325">
        <w:rPr>
          <w:rFonts w:ascii="DengXian" w:eastAsia="DengXian" w:hAnsi="DengXian" w:cs="MS Gothic" w:hint="eastAsia"/>
          <w:lang w:eastAsia="zh-CN"/>
        </w:rPr>
        <w:t>由，</w:t>
      </w:r>
      <w:r w:rsidRPr="00ED4325">
        <w:rPr>
          <w:rFonts w:ascii="DengXian" w:eastAsia="DengXian" w:hAnsi="DengXian" w:cs="SimSun" w:hint="eastAsia"/>
          <w:lang w:eastAsia="zh-CN"/>
        </w:rPr>
        <w:t>进</w:t>
      </w:r>
      <w:r w:rsidRPr="00ED4325">
        <w:rPr>
          <w:rFonts w:ascii="DengXian" w:eastAsia="DengXian" w:hAnsi="DengXian" w:cs="MS Gothic" w:hint="eastAsia"/>
          <w:lang w:eastAsia="zh-CN"/>
        </w:rPr>
        <w:t>入</w:t>
      </w:r>
      <w:r w:rsidR="00880540">
        <w:rPr>
          <w:rFonts w:ascii="DengXian" w:eastAsia="DengXian" w:hAnsi="DengXian" w:cs="MS Gothic" w:hint="eastAsia"/>
          <w:lang w:eastAsia="zh-CN"/>
        </w:rPr>
        <w:t>卓越</w:t>
      </w:r>
      <w:r w:rsidRPr="00ED4325">
        <w:rPr>
          <w:rFonts w:ascii="DengXian" w:eastAsia="DengXian" w:hAnsi="DengXian" w:cs="MS Gothic" w:hint="eastAsia"/>
          <w:lang w:eastAsia="zh-CN"/>
        </w:rPr>
        <w:t>命定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智慧的果子是卓越，</w:t>
      </w:r>
      <w:r w:rsidRPr="00880540">
        <w:rPr>
          <w:rFonts w:ascii="DengXian" w:eastAsia="DengXian" w:hAnsi="DengXian" w:cs="SimSun" w:hint="eastAsia"/>
          <w:lang w:eastAsia="zh-CN"/>
        </w:rPr>
        <w:t>创</w:t>
      </w:r>
      <w:r w:rsidRPr="00880540">
        <w:rPr>
          <w:rFonts w:ascii="DengXian" w:eastAsia="DengXian" w:hAnsi="DengXian" w:cs="MS Gothic" w:hint="eastAsia"/>
          <w:lang w:eastAsia="zh-CN"/>
        </w:rPr>
        <w:t>意和品格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因</w:t>
      </w:r>
      <w:r w:rsidRPr="00880540">
        <w:rPr>
          <w:rFonts w:ascii="DengXian" w:eastAsia="DengXian" w:hAnsi="DengXian" w:cs="SimSun" w:hint="eastAsia"/>
          <w:lang w:eastAsia="zh-CN"/>
        </w:rPr>
        <w:t>为爱</w:t>
      </w:r>
      <w:r w:rsidRPr="00880540">
        <w:rPr>
          <w:rFonts w:ascii="DengXian" w:eastAsia="DengXian" w:hAnsi="DengXian" w:cs="MS Gothic" w:hint="eastAsia"/>
          <w:lang w:eastAsia="zh-CN"/>
        </w:rPr>
        <w:t>神，服事家庭，学</w:t>
      </w:r>
      <w:r w:rsidRPr="00880540">
        <w:rPr>
          <w:rFonts w:ascii="DengXian" w:eastAsia="DengXian" w:hAnsi="DengXian" w:cs="SimSun" w:hint="eastAsia"/>
          <w:lang w:eastAsia="zh-CN"/>
        </w:rPr>
        <w:t>习</w:t>
      </w:r>
      <w:r w:rsidRPr="00880540">
        <w:rPr>
          <w:rFonts w:ascii="DengXian" w:eastAsia="DengXian" w:hAnsi="DengXian" w:cs="MS Gothic" w:hint="eastAsia"/>
          <w:lang w:eastAsia="zh-CN"/>
        </w:rPr>
        <w:t>人</w:t>
      </w:r>
      <w:r w:rsidRPr="00880540">
        <w:rPr>
          <w:rFonts w:ascii="DengXian" w:eastAsia="DengXian" w:hAnsi="DengXian" w:cs="SimSun" w:hint="eastAsia"/>
          <w:lang w:eastAsia="zh-CN"/>
        </w:rPr>
        <w:t>际</w:t>
      </w:r>
      <w:r w:rsidRPr="00880540">
        <w:rPr>
          <w:rFonts w:ascii="DengXian" w:eastAsia="DengXian" w:hAnsi="DengXian" w:cs="MS Gothic" w:hint="eastAsia"/>
          <w:lang w:eastAsia="zh-CN"/>
        </w:rPr>
        <w:t>关系的智慧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因</w:t>
      </w:r>
      <w:r w:rsidRPr="00880540">
        <w:rPr>
          <w:rFonts w:ascii="DengXian" w:eastAsia="DengXian" w:hAnsi="DengXian" w:cs="SimSun" w:hint="eastAsia"/>
          <w:lang w:eastAsia="zh-CN"/>
        </w:rPr>
        <w:t>为爱</w:t>
      </w:r>
      <w:r w:rsidRPr="00880540">
        <w:rPr>
          <w:rFonts w:ascii="DengXian" w:eastAsia="DengXian" w:hAnsi="DengXian" w:cs="MS Gothic" w:hint="eastAsia"/>
          <w:lang w:eastAsia="zh-CN"/>
        </w:rPr>
        <w:t>丈夫，在干旱之地学</w:t>
      </w:r>
      <w:r w:rsidRPr="00880540">
        <w:rPr>
          <w:rFonts w:ascii="DengXian" w:eastAsia="DengXian" w:hAnsi="DengXian" w:cs="SimSun" w:hint="eastAsia"/>
          <w:lang w:eastAsia="zh-CN"/>
        </w:rPr>
        <w:t>习</w:t>
      </w:r>
      <w:r w:rsidRPr="00880540">
        <w:rPr>
          <w:rFonts w:ascii="DengXian" w:eastAsia="DengXian" w:hAnsi="DengXian" w:cs="MS Gothic" w:hint="eastAsia"/>
          <w:lang w:eastAsia="zh-CN"/>
        </w:rPr>
        <w:t>生存之道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r w:rsidRPr="00880540">
        <w:rPr>
          <w:rFonts w:ascii="DengXian" w:eastAsia="DengXian" w:hAnsi="DengXian" w:hint="eastAsia"/>
          <w:lang w:eastAsia="zh-CN"/>
        </w:rPr>
        <w:t>因</w:t>
      </w:r>
      <w:r w:rsidRPr="00880540">
        <w:rPr>
          <w:rFonts w:ascii="DengXian" w:eastAsia="DengXian" w:hAnsi="DengXian" w:cs="SimSun" w:hint="eastAsia"/>
          <w:lang w:eastAsia="zh-CN"/>
        </w:rPr>
        <w:t>为顺</w:t>
      </w:r>
      <w:r w:rsidRPr="00880540">
        <w:rPr>
          <w:rFonts w:ascii="DengXian" w:eastAsia="DengXian" w:hAnsi="DengXian" w:cs="MS Gothic" w:hint="eastAsia"/>
          <w:lang w:eastAsia="zh-CN"/>
        </w:rPr>
        <w:t>服丈夫，在家学</w:t>
      </w:r>
      <w:r w:rsidRPr="00880540">
        <w:rPr>
          <w:rFonts w:ascii="DengXian" w:eastAsia="DengXian" w:hAnsi="DengXian" w:cs="SimSun" w:hint="eastAsia"/>
          <w:lang w:eastAsia="zh-CN"/>
        </w:rPr>
        <w:t>习</w:t>
      </w:r>
      <w:r w:rsidRPr="00880540">
        <w:rPr>
          <w:rFonts w:ascii="DengXian" w:eastAsia="DengXian" w:hAnsi="DengXian" w:cs="MS Gothic" w:hint="eastAsia"/>
          <w:lang w:eastAsia="zh-CN"/>
        </w:rPr>
        <w:t>生活之道</w:t>
      </w:r>
    </w:p>
    <w:p w:rsidR="0052354E" w:rsidRPr="00ED4325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/>
          <w:lang w:eastAsia="zh-CN"/>
        </w:rPr>
      </w:pPr>
      <w:proofErr w:type="gramStart"/>
      <w:r w:rsidRPr="00880540">
        <w:rPr>
          <w:rFonts w:ascii="DengXian" w:eastAsia="DengXian" w:hAnsi="DengXian" w:hint="eastAsia"/>
          <w:lang w:eastAsia="zh-CN"/>
        </w:rPr>
        <w:t>服事</w:t>
      </w:r>
      <w:r w:rsidRPr="00880540">
        <w:rPr>
          <w:rFonts w:ascii="DengXian" w:eastAsia="DengXian" w:hAnsi="DengXian" w:cs="SimSun" w:hint="eastAsia"/>
          <w:lang w:eastAsia="zh-CN"/>
        </w:rPr>
        <w:t>爱</w:t>
      </w:r>
      <w:r w:rsidRPr="00880540">
        <w:rPr>
          <w:rFonts w:ascii="DengXian" w:eastAsia="DengXian" w:hAnsi="DengXian" w:cs="MS Gothic" w:hint="eastAsia"/>
          <w:lang w:eastAsia="zh-CN"/>
        </w:rPr>
        <w:t>住</w:t>
      </w:r>
      <w:proofErr w:type="gramEnd"/>
      <w:r w:rsidRPr="00880540">
        <w:rPr>
          <w:rFonts w:ascii="DengXian" w:eastAsia="DengXian" w:hAnsi="DengXian" w:cs="MS Gothic" w:hint="eastAsia"/>
          <w:lang w:eastAsia="zh-CN"/>
        </w:rPr>
        <w:t>千家，品格与恩</w:t>
      </w:r>
      <w:r w:rsidRPr="00880540">
        <w:rPr>
          <w:rFonts w:ascii="DengXian" w:eastAsia="DengXian" w:hAnsi="DengXian" w:cs="SimSun" w:hint="eastAsia"/>
          <w:lang w:eastAsia="zh-CN"/>
        </w:rPr>
        <w:t>赐</w:t>
      </w:r>
      <w:r w:rsidRPr="00880540">
        <w:rPr>
          <w:rFonts w:ascii="DengXian" w:eastAsia="DengXian" w:hAnsi="DengXian" w:cs="MS Gothic" w:hint="eastAsia"/>
          <w:lang w:eastAsia="zh-CN"/>
        </w:rPr>
        <w:t>平衡，</w:t>
      </w:r>
      <w:r w:rsidRPr="00880540">
        <w:rPr>
          <w:rFonts w:ascii="DengXian" w:eastAsia="DengXian" w:hAnsi="DengXian" w:cs="SimSun" w:hint="eastAsia"/>
          <w:lang w:eastAsia="zh-CN"/>
        </w:rPr>
        <w:t>发挥创</w:t>
      </w:r>
      <w:r w:rsidRPr="00880540">
        <w:rPr>
          <w:rFonts w:ascii="DengXian" w:eastAsia="DengXian" w:hAnsi="DengXian" w:cs="MS Gothic" w:hint="eastAsia"/>
          <w:lang w:eastAsia="zh-CN"/>
        </w:rPr>
        <w:t>意，建立</w:t>
      </w:r>
      <w:r w:rsidRPr="00880540">
        <w:rPr>
          <w:rFonts w:ascii="DengXian" w:eastAsia="DengXian" w:hAnsi="DengXian" w:cs="SimSun" w:hint="eastAsia"/>
          <w:lang w:eastAsia="zh-CN"/>
        </w:rPr>
        <w:t>赋</w:t>
      </w:r>
      <w:r w:rsidRPr="00880540">
        <w:rPr>
          <w:rFonts w:ascii="DengXian" w:eastAsia="DengXian" w:hAnsi="DengXian" w:cs="MS Gothic" w:hint="eastAsia"/>
          <w:lang w:eastAsia="zh-CN"/>
        </w:rPr>
        <w:t>能</w:t>
      </w:r>
      <w:r w:rsidRPr="00880540">
        <w:rPr>
          <w:rFonts w:ascii="DengXian" w:eastAsia="DengXian" w:hAnsi="DengXian" w:cs="SimSun" w:hint="eastAsia"/>
          <w:lang w:eastAsia="zh-CN"/>
        </w:rPr>
        <w:t>团队</w:t>
      </w:r>
      <w:r w:rsidRPr="00880540">
        <w:rPr>
          <w:rFonts w:ascii="DengXian" w:eastAsia="DengXian" w:hAnsi="DengXian" w:cs="MS Gothic" w:hint="eastAsia"/>
          <w:lang w:eastAsia="zh-CN"/>
        </w:rPr>
        <w:t>（和</w:t>
      </w:r>
      <w:proofErr w:type="gramStart"/>
      <w:r w:rsidRPr="00880540">
        <w:rPr>
          <w:rFonts w:ascii="DengXian" w:eastAsia="DengXian" w:hAnsi="DengXian" w:cs="MS Gothic" w:hint="eastAsia"/>
          <w:lang w:eastAsia="zh-CN"/>
        </w:rPr>
        <w:t>而</w:t>
      </w:r>
      <w:proofErr w:type="gramEnd"/>
      <w:r w:rsidRPr="00880540">
        <w:rPr>
          <w:rFonts w:ascii="DengXian" w:eastAsia="DengXian" w:hAnsi="DengXian" w:cs="MS Gothic" w:hint="eastAsia"/>
          <w:lang w:eastAsia="zh-CN"/>
        </w:rPr>
        <w:t>不同，冲出框架，不怕失</w:t>
      </w:r>
      <w:r w:rsidRPr="00880540">
        <w:rPr>
          <w:rFonts w:ascii="DengXian" w:eastAsia="DengXian" w:hAnsi="DengXian" w:cs="SimSun" w:hint="eastAsia"/>
          <w:lang w:eastAsia="zh-CN"/>
        </w:rPr>
        <w:t>败</w:t>
      </w:r>
      <w:r w:rsidRPr="00880540">
        <w:rPr>
          <w:rFonts w:ascii="DengXian" w:eastAsia="DengXian" w:hAnsi="DengXian" w:cs="MS Gothic" w:hint="eastAsia"/>
          <w:lang w:eastAsia="zh-CN"/>
        </w:rPr>
        <w:t>，解决</w:t>
      </w:r>
      <w:r w:rsidRPr="00880540">
        <w:rPr>
          <w:rFonts w:ascii="DengXian" w:eastAsia="DengXian" w:hAnsi="DengXian" w:cs="SimSun" w:hint="eastAsia"/>
          <w:lang w:eastAsia="zh-CN"/>
        </w:rPr>
        <w:t>问题</w:t>
      </w:r>
      <w:r w:rsidRPr="00880540">
        <w:rPr>
          <w:rFonts w:ascii="DengXian" w:eastAsia="DengXian" w:hAnsi="DengXian" w:cs="MS Gothic" w:hint="eastAsia"/>
          <w:lang w:eastAsia="zh-CN"/>
        </w:rPr>
        <w:t>）</w:t>
      </w:r>
    </w:p>
    <w:p w:rsidR="00D810C3" w:rsidRDefault="0052354E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b/>
          <w:lang w:eastAsia="zh-CN"/>
        </w:rPr>
      </w:pPr>
      <w:r w:rsidRPr="0052354E">
        <w:rPr>
          <w:rFonts w:ascii="DengXian" w:eastAsia="DengXian" w:hAnsi="DengXian" w:cs="SimSun"/>
          <w:b/>
          <w:lang w:eastAsia="zh-CN"/>
        </w:rPr>
        <w:t>三、</w:t>
      </w:r>
      <w:r w:rsidRPr="0052354E">
        <w:rPr>
          <w:rFonts w:ascii="DengXian" w:eastAsia="DengXian" w:hAnsi="DengXian" w:cs="SimSun" w:hint="eastAsia"/>
          <w:b/>
          <w:lang w:eastAsia="zh-CN"/>
        </w:rPr>
        <w:t>让阿爸的爱重新涌流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lang w:eastAsia="zh-CN"/>
        </w:rPr>
      </w:pPr>
      <w:r w:rsidRPr="00880540">
        <w:rPr>
          <w:rFonts w:ascii="DengXian" w:eastAsia="DengXian" w:hAnsi="DengXian" w:cs="SimSun" w:hint="eastAsia"/>
          <w:lang w:eastAsia="zh-CN"/>
        </w:rPr>
        <w:t>井水涌上来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lang w:eastAsia="zh-CN"/>
        </w:rPr>
      </w:pPr>
      <w:r w:rsidRPr="00880540">
        <w:rPr>
          <w:rFonts w:ascii="DengXian" w:eastAsia="DengXian" w:hAnsi="DengXian" w:cs="SimSun" w:hint="eastAsia"/>
          <w:lang w:eastAsia="zh-CN"/>
        </w:rPr>
        <w:t>【创</w:t>
      </w:r>
      <w:r w:rsidRPr="00880540">
        <w:rPr>
          <w:rFonts w:ascii="DengXian" w:eastAsia="DengXian" w:hAnsi="DengXian" w:cs="SimSun"/>
          <w:lang w:eastAsia="zh-CN"/>
        </w:rPr>
        <w:t>26:12-33</w:t>
      </w:r>
      <w:r w:rsidRPr="00880540">
        <w:rPr>
          <w:rFonts w:ascii="DengXian" w:eastAsia="DengXian" w:hAnsi="DengXian" w:cs="SimSun" w:hint="eastAsia"/>
          <w:lang w:eastAsia="zh-CN"/>
        </w:rPr>
        <w:t>】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lang w:eastAsia="zh-CN"/>
        </w:rPr>
      </w:pPr>
      <w:r w:rsidRPr="00880540">
        <w:rPr>
          <w:rFonts w:ascii="DengXian" w:eastAsia="DengXian" w:hAnsi="DengXian" w:cs="SimSun" w:hint="eastAsia"/>
          <w:lang w:eastAsia="zh-CN"/>
        </w:rPr>
        <w:t>1.埃色－相争之井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lang w:eastAsia="zh-CN"/>
        </w:rPr>
      </w:pPr>
      <w:r w:rsidRPr="00880540">
        <w:rPr>
          <w:rFonts w:ascii="DengXian" w:eastAsia="DengXian" w:hAnsi="DengXian" w:cs="SimSun"/>
          <w:lang w:eastAsia="zh-CN"/>
        </w:rPr>
        <w:t xml:space="preserve">2. </w:t>
      </w:r>
      <w:r w:rsidRPr="00880540">
        <w:rPr>
          <w:rFonts w:ascii="DengXian" w:eastAsia="DengXian" w:hAnsi="DengXian" w:cs="SimSun" w:hint="eastAsia"/>
          <w:lang w:eastAsia="zh-CN"/>
        </w:rPr>
        <w:t>西提拿－为敌之井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lang w:eastAsia="zh-CN"/>
        </w:rPr>
      </w:pPr>
      <w:r w:rsidRPr="00880540">
        <w:rPr>
          <w:rFonts w:ascii="DengXian" w:eastAsia="DengXian" w:hAnsi="DengXian" w:cs="SimSun"/>
          <w:lang w:eastAsia="zh-CN"/>
        </w:rPr>
        <w:t xml:space="preserve">3. </w:t>
      </w:r>
      <w:r w:rsidRPr="00880540">
        <w:rPr>
          <w:rFonts w:ascii="DengXian" w:eastAsia="DengXian" w:hAnsi="DengXian" w:cs="SimSun" w:hint="eastAsia"/>
          <w:lang w:eastAsia="zh-CN"/>
        </w:rPr>
        <w:t>利河伯－宽阔之井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lang w:eastAsia="zh-CN"/>
        </w:rPr>
      </w:pPr>
      <w:r w:rsidRPr="00880540">
        <w:rPr>
          <w:rFonts w:ascii="DengXian" w:eastAsia="DengXian" w:hAnsi="DengXian" w:cs="SimSun" w:hint="eastAsia"/>
          <w:lang w:eastAsia="zh-CN"/>
        </w:rPr>
        <w:t>4. 示巴－盟約之井</w:t>
      </w:r>
    </w:p>
    <w:p w:rsidR="00880540" w:rsidRPr="00880540" w:rsidRDefault="00880540" w:rsidP="00880540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lang w:eastAsia="zh-CN"/>
        </w:rPr>
      </w:pPr>
      <w:r w:rsidRPr="00880540">
        <w:rPr>
          <w:rFonts w:ascii="DengXian" w:eastAsia="DengXian" w:hAnsi="DengXian" w:cs="SimSun" w:hint="eastAsia"/>
          <w:lang w:eastAsia="zh-CN"/>
        </w:rPr>
        <w:t>富足是命定成为祝福，生命经过流泪谷</w:t>
      </w:r>
      <w:r w:rsidR="00425357">
        <w:rPr>
          <w:rFonts w:ascii="DengXian" w:eastAsia="DengXian" w:hAnsi="DengXian" w:cs="SimSun" w:hint="eastAsia"/>
          <w:lang w:eastAsia="zh-CN"/>
        </w:rPr>
        <w:t>，</w:t>
      </w:r>
      <w:r w:rsidRPr="00880540">
        <w:rPr>
          <w:rFonts w:ascii="DengXian" w:eastAsia="DengXian" w:hAnsi="DengXian" w:cs="SimSun" w:hint="eastAsia"/>
          <w:lang w:eastAsia="zh-CN"/>
        </w:rPr>
        <w:t>成为涌流不绝的泉源之地</w:t>
      </w:r>
    </w:p>
    <w:p w:rsidR="00880540" w:rsidRPr="0052354E" w:rsidRDefault="00880540" w:rsidP="00DF13A2">
      <w:pPr>
        <w:autoSpaceDE w:val="0"/>
        <w:autoSpaceDN w:val="0"/>
        <w:adjustRightInd w:val="0"/>
        <w:snapToGrid w:val="0"/>
        <w:spacing w:after="0" w:line="240" w:lineRule="auto"/>
        <w:ind w:left="912" w:right="912"/>
        <w:rPr>
          <w:rFonts w:ascii="DengXian" w:eastAsia="DengXian" w:hAnsi="DengXian" w:cs="SimSun"/>
          <w:b/>
          <w:lang w:eastAsia="zh-CN"/>
        </w:rPr>
      </w:pPr>
      <w:bookmarkStart w:id="0" w:name="_GoBack"/>
      <w:bookmarkEnd w:id="0"/>
    </w:p>
    <w:sectPr w:rsidR="00880540" w:rsidRPr="0052354E" w:rsidSect="00DF13A2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4D21E9"/>
    <w:multiLevelType w:val="hybridMultilevel"/>
    <w:tmpl w:val="19E60AC8"/>
    <w:lvl w:ilvl="0" w:tplc="10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680D"/>
    <w:rsid w:val="0015074B"/>
    <w:rsid w:val="0029639D"/>
    <w:rsid w:val="00326F90"/>
    <w:rsid w:val="00425357"/>
    <w:rsid w:val="0052354E"/>
    <w:rsid w:val="00880540"/>
    <w:rsid w:val="00AA1D8D"/>
    <w:rsid w:val="00B47730"/>
    <w:rsid w:val="00C63A74"/>
    <w:rsid w:val="00CB0664"/>
    <w:rsid w:val="00D810C3"/>
    <w:rsid w:val="00DF13A2"/>
    <w:rsid w:val="00E91BF3"/>
    <w:rsid w:val="00ED4325"/>
    <w:rsid w:val="00F51492"/>
    <w:rsid w:val="00FB24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BF986-C76A-46E3-AABA-8C3891C8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1375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Leon Yang</cp:lastModifiedBy>
  <cp:revision>3</cp:revision>
  <dcterms:created xsi:type="dcterms:W3CDTF">2024-07-07T18:15:00Z</dcterms:created>
  <dcterms:modified xsi:type="dcterms:W3CDTF">2024-07-07T18:15:00Z</dcterms:modified>
</cp:coreProperties>
</file>